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535a" w14:textId="b935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сепараторов для очистки нефти, сепараторов для очистки нефтяных газов и сепараторов для очистки как нефтяных газов, так и нефти, и в Решение Комиссии Таможенного союза от 18 октября 2011 г. № 815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июня 2014 года № 87.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22.09.2020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2014 г. № 87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8421 29 000 8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2014 г. № 87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прочее: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8421 29 000 3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сепараторы для очистки нефти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8421 29 000 7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8421 39 800 2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сепараторы для очистки нефтяных газов, сепараторы для очистки как нефтяных газов, так и нефти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8421 39 800 8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Бескодовая подсубпозиция после подсубпозиции 8421 29 000 2 ТН ВЭД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Бескодовая подсубпозиция после подсубпозиции 8421 39 800 1 ТН ВЭД ТС.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2014 г. № 87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8421 29 000 3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сепараторы для очистки нефти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8421 29 000 7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8421 39 800 2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сепараторы для очистки нефтяных газов, сепараторы для очистки как нефтяных газов, так и нефти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8421 39 800 8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