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da8f" w14:textId="303d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гидравлического молота по единой Товарной номенклатуре внешнеэкономической деятельности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июня 2014 года № 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Гидравлический молот, представляющий собой механическое устройство, применяемое в качестве навесного оборудования для различной дорожно-строительной техники и гидрофицированных машин, предназначенное для разрушения дорожных покрытий, горных пород, грунта, бетона и иных покрытий за счет ударных нагрузок пики, находящейся в гидравлическом молоте, в соответствии с Основными правилами интерпретации Товарной номенклатуры внешнеэкономической деятельности 1 и 6 классифицируется в подсубпозиции 8430 69 000 8 единой Товарной номенклатуры внешнеэкономической деятельности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примеры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изображений гидравлического молота приведены в приложении).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июня 2014 г. № 84     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 ПРИМЕРЫ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изображений гидравлического молота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drawing>
          <wp:inline distT="0" distB="0" distL="0" distR="0">
            <wp:extent cx="78105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