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7a9" w14:textId="f5b8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82. Утратило силу решением Коллегии Евразийской экономической комиссии от 21 апреля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Графу вторую позиции «Кедровые орехи, в скорлупе и без скорлупы» части 2 </w:t>
      </w:r>
      <w:r>
        <w:rPr>
          <w:rFonts w:ascii="Times New Roman"/>
          <w:b w:val="false"/>
          <w:i w:val="false"/>
          <w:color w:val="000000"/>
          <w:sz w:val="28"/>
        </w:rPr>
        <w:t>раздела 2.6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дополнить словами «из 0811 90 390 0» и «из 0811 90 950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