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2ba4" w14:textId="e1d2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октября 2011 г. № 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2014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825 «О принятии технического регламента Таможенного союза «О безопасности оборудования для работы во взрывоопасных средах»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2014 года № 73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18 октября 2011 г. № 825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добровольной основе обеспечивается соблюдение требований технического регламента Таможенного союза «О безопасности оборудования для работы во взрывоопасных средах» (ТР ТС 012/2011), утвержденный указанным Решением,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2011 г. № 825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2014 г. № 73)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стандартов, в результате применения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 добровольной </w:t>
      </w:r>
      <w:r>
        <w:rPr>
          <w:rFonts w:ascii="Times New Roman"/>
          <w:b/>
          <w:i w:val="false"/>
          <w:color w:val="000000"/>
          <w:sz w:val="28"/>
        </w:rPr>
        <w:t>основе обеспечивается соблюдение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требований технического </w:t>
      </w:r>
      <w:r>
        <w:rPr>
          <w:rFonts w:ascii="Times New Roman"/>
          <w:b/>
          <w:i w:val="false"/>
          <w:color w:val="000000"/>
          <w:sz w:val="28"/>
        </w:rPr>
        <w:t>регламента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союза «О безопасности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для работы во взрывоопасных средах»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(ТР ТС 012/2011)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2503"/>
        <w:gridCol w:w="3843"/>
        <w:gridCol w:w="4338"/>
        <w:gridCol w:w="2287"/>
      </w:tblGrid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 статьи 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22782.3-77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 со специальным видом взрывозащиты. Технические требования и методы испытаний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30852.0-2002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60079-0:1998)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60079-1:1998)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Взрывозащита вида «взрывонепроницаемая оболочка»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30852.3-2002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Заполнение или продувка оболочки под избыточным давлением p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30852.6-2002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60079-5:1997)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Кварцевое заполнение оболочки q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30852.7-2002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60079-6:1995)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Масляное заполнение оболочки o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30852.8-2002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7. Защита вида e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30852.9-2002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60079-10:1995)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10. Классификация взрывоопасных зон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30852.10-2002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60079-11:1999)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Искробезопасная электрическая цепь 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30852.11-2002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60079-12:1978)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12. Классификация смесей газов и паров с воздухом по безопасным экспериментальным максимальным зазорам и минимальным воспламеняющим токам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30852.12-2002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60079-13:1982)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13. Проектирование и эксплуатация помещений, защищенных избыточным давлением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30852.13-2002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60079-14:1996)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14. Электроустановки во взрывоопасных зонах (кроме подземных выработок)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30852.14-2002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15. Защита вида n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30852.15-2002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60079-16:1990)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16. Принудительная вентиляция для защиты помещений, в которых устанавливают анализаторы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30852.16-2002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60079-17:1996)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17. Проверка и техническое обслуживание электроустановок во взрывоопасных зонах (кроме подземных выработок)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30852.17-2002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60079-18:1992)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18. Взрывозащита вида «герметизация компаундом (m)»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30852.18-2002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60079-19:1993)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19. Ремонт и проверка электрооборудования, используемого во взрывоопасных газовых средах (кроме подземных выработок или применений, связанных с переработкой и производством взрывчатых веществ)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30852.19-2002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60079-20:1996)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20. Данные по горючим газам и парам, относящиеся к эксплуатации электрооборудования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30852.20-2002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рудничное. Изоляция, пути утечки и электрические зазоры. Технические требования и методы испытаний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31438.1-2011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1127-1:2007)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Взрывозащита и предотвращение взрыва.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Основополагающая концепция и методология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31438.2-2011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1127-2:2002)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Взрывозащита и предотвращение взрыва.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Основополагающая концепция и методология (для подземных выработок)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31439-2011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1710:2005)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компоненты, предназначенные для применения в потенциально взрывоопасных средах подземных выработок шахт и рудников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31440.1-2011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1834-1:2000)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Двигатели Группы II для применения в средах, содержащих горючий газ и пар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31440.2-2011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1834-2:2000)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Двигатели Группы I для применения в подземных выработках, опасных по воспламенению рудничного газа и/или горючей пыли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31440.3-2011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1834-3:2000)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Двигатели Группы III для применения в средах, содержащих горючую пыль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31441.1-2011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13463-1:2001)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13463-2:2004)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Защита оболочкой с ограниченным пропуском газов «fr»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31441.3-2011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13463-3:2005)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Защита взрывонепроницаемой оболочкой «d»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31441.5-2011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13463-5:2003)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Защита конструкционной безопасностью «c»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31441.6-2011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13463-6:2005)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Защита контролем источника воспламенения «b»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31441.8-2011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13463-8:2003)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8. Защита жидкостным погружением «k»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50303:2000)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I, уровень взрывозащиты Ма, для применения в среде, опасной по воспламенению рудничного газа и/или угольной пыли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60079-0:2004)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31610.5-2012/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60079-5:2007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Кварцевое заполнение оболочки «q»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31610.6-2012/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60079-6:2007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Масляное заполнение оболочки «о»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31610.7-2012/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60079-7:2006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7. Повышенная защита вида «е»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31610.10-2012/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60079-10:2002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для взрывоопасных газовых сред.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10. Классификация взрывоопасных зон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31610.11-2012/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60079-11:2006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Искробезопасная электрическая цепь «i»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31610.15-2012/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МЭК 60079-15:2005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для взрывоопасных газовых сред.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15. Конструкция, испытания и маркировка электрооборудования с видом защиты «n»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31610.17-2012/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60079-17:2002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17. Проверка и техническое обслуживание электроустановок во взрывоопасных зонах (кроме подземных выработок)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31610.26-2012/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60079-26:2006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26. Оборудование с уровнем взрывозащиты оборудования Ga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31610.28-2012/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60079-28:2006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28. Защита оборудования и передающих систем, использующих оптическое излучение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31611.2-2012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(IEC 62013:2005)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светильники для применения в шахтах, опасных по газу.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Эксплуатационные и другие характеристики, относящиеся к безопасности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Оборудование с видом взрывозащиты «взрывонепроницаемые оболочки «d»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60079-2-2011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Оборудование с видом взрывозащиты заполнение или продувка оболочки под избыточным давлением «p»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60079-10-1-2011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10-1. Классификация зон. Взрывоопасные газовые среды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60079-10-2-2011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10-2. Классификация зон. Взрывоопасные пылевые среды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60079-14-2011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14. Проектирование, выбор и монтаж электроустановок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60079-17-2011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17. Проверка и техническое обслуживание электроустановок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60079-30-1-2011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Резистивный распределенный электронагреватель.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30-1. Общие технические требования и методы испытаний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60079-30-2-2011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Взрывоопасные среды. Электронагреватель резистивный распределенный.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30-2. Руководство по проектированию, установке и техническому обслуживанию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60079-35-2-2013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35-2. Головные светильники для применения в шахтах, опасных по рудничному газу. Эксплуатационные и другие характеристики, относящиеся к безопасности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61241-0-2011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1. Технические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61241-1-2-2011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2. Выбор, установка и эксплуатация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61241-3-2011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Классификация зон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61241-10-2011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10. Классификация зон, где присутствует или может присутствовать горючая пыль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Искробезопасное оборудование «iD»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61241-14-2011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14. Выбор и установка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61241-17-2011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17. Проверка и техническое обслуживание электроустановок во взрывоопасных средах (кроме подземных выработок)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61241-18-2011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18. Защита компаундом «mD»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1127-1-2009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Взрывозащита и предотвращение взрыва.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Основополагающая концепция и методология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1127-2-2009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Взрывозащита и предотвращение взрыва.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Основополагающая концепция и методология (для подземных выработок)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компоненты, предназначенные для применения в потенциально взрывоопасных средах подземных выработок шахт и рудников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1834-1-2010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Двигатели Группы II для применения в средах, содержащих горючий газ и пар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1834-2-2010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Двигатели Группы I для применения в подземных выработках, опасных по воспламенению рудничного газа и/или горючей пыли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1834-3-2010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Двигатели Группы III для применения в средах, содержащих горючую пыль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13463-1-2009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13463-2-2009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Защита оболочкой с ограниченным пропуском газов «fr»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13463-3-2009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Защита взрывонепроницаемой оболочкой «d»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13463-5-2009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Защита конструкционной безопасностью «c»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13463-6-2009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Защита контролем источника воспламенения «b»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13463-8-2009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8. Защита жидкостным погружением «k»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50303-2009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группы I, уровень взрывозащиты Ма для применения в среде, опасной по воспламенению рудничного газа и/или угольной пыли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51330.0-99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60079-0-98)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60079-1-98)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Взрывозащита вида «взрывонепроницаемая оболочка»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51330.3-99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Заполнение или продувка оболочки под избыточным давлением 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51330.6-99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60079-5-97)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Кварцевое заполнение оболочки q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51330.7-99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60079-6-95)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Масляное заполнение оболочки 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51330.8-99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7. Защита вида 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60079-10-95)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10. Классификация взрывоопасных зон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51330.10-99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60079-11-99)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Искробезопасная электрическая цепь 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51330.11-99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60079-12-78)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12. Классификация смесей газов и паров с воздухом по безопасным экспериментальным максимальным зазорам и минимальным воспламеняющим токам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51330.12-99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60079-13-82)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13. Проектирование и эксплуатация помещений, защищенных избыточным давлением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51330.13-99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60079-14-96)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14. Электроустановки во взрывоопасных зонах (кроме подземных выработок)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51330.14-99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15. Защита вида n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51330.15-99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60079-16-90)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16. Принудительная вентиляция для защиты помещений, в которых устанавливают анализаторы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51330.16-99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60079-17-96)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17. Проверка и техническое обслуживание электроустановок во взрывоопасных зонах (кроме подземных выработок)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51330.17-99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60079-18-92)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18. Взрывозащита вида «герметизация компаундом (m)»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51330.18-99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60079-19-93)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19. Ремонт и проверка электрооборудования, используемого во взрывоопасных газовых средах (кроме подземных выработок или применений, связанных с переработкой и производством взрывчатых веществ)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60079-20-96)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20. Данные по горючим газам и парам, относящиеся к эксплуатации электрооборудования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51330.20-99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рудничное. Изоляция, пути утечки и электрические зазоры. Технические требования и методы испытаний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52066-2007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светильники для эксплуатации в шахтах, опасных по газу.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Эксплуатационные требования и другие, относящиеся к безопасности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52350.0-2005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60079-0-2004)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52350.1-2005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60079-1:2003)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Взрывонепроницаемые оболочки «d»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60079-2:2007)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Оболочки под избыточным давлением «p»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52350.5-2006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60079-5:2007)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Кварцевое заполнение оболочки «q»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52350.6-2006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60079-6:2007)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Масляное заполнение оболочки «о»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52350.7-2005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60079-7:2006)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7. Повышенная защита вида «е»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52350.10-2005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60079-10:2002)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10. Классификация взрывоопасных зон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52350.11-2005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60079-11:2006)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Искробезопасная электрическая цепь «i»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52350.18-2006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60079-18:2004)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для взрывоопасных газовых сред.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18. Конструкция, испытания и маркировка электрооборудования с взрывозащитой вида «герметизация компаундом «m»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52350.26-2007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60079-26:2006)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26. Оборудование с уровнем взрывозащиты оборудования Ga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52350.27-2005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60079-27:2005)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для взрывоопасных газовых сред.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27. Концепция искробезопасной системы полевой шины (FISCO) и концепция невоспламеняющей системы полевой шины (FNICO)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52350.28-2007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60079-28:2006)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28. Защита оборудования и передающих систем, использующих оптическое излучение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52350.29.1-2010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60079-29-1:2007)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29-1. Газоанализаторы. Общие технические требования и методы испытаний газоанализаторов горючих газов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52350.29.2-2010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60079-29-2:2007)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29-2. Газоанализаторы. Требования к выбору, монтажу, применению и техническому обслуживанию газоанализаторов горючих газов и кислорода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52350.29.4-2011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60079-29-4:2009)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29-4. Газоанализаторы. Общие технические требования и методы испытаний газоанализаторов горючих газов с открытым оптическим каналом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54745-2011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20-2. Характеристики материалов. Методы испытаний горючей пыли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60050-426-2011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электротехнический словарь.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426. Оборудование для взрывоопасных сред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60079-0-2011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Оборудование.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60079-1-2008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Оборудование с видом взрывозащиты «взрывонепроницаемые оболочки «d»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60079-2-2009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Оборудование с защитой вида заполнение или продувка оболочки под избыточным давлением «p»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60079-5-2012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Оборудование с видом взрывозащиты «кварцевое заполнение оболочки «q»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60079-6-2012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Оборудование с видом взрывозащиты «масляное заполнение оболочки «o»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60079-7-2012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7. Оборудование. Повышенная защита вида «е»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60079-10-1-2008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10-1. Классификация зон. Взрывоопасные газовые среды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60079-10-2-2010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10-2. Классификация зон. Взрывоопасные пылевые среды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60079-11-2010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Искробезопасная электрическая цепь «i»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60079-13-2010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13. Защита оборудования помещениями под избыточным давлением «p»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60079-14-2008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14. Проектирование, выбор и монтаж электроустановок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60079-15-2010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15. Оборудование с видом взрывозащиты «n»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60079-17-2010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17. Проверка и техническое обслуживание электроустановок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60079-18-2012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18. Оборудование с видом взрывозащиты «герметизация компаундом «m»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60079-19-2011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19. Ремонт, проверка и восстановление электрооборудования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60079-20-1-2011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20-1. Характеристики веществ для классификации газа и пара. Методы испытаний и данные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60079-25-2012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25. Искробезопасные системы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60079-27-2012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27. Концепция искробезопасной системы полевой шины (FISCO)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60079-30-1-2009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Резистивный распределенный электронагреватель.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30-1. Общие технические требования и методы испытаний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60079-30-2-2009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Взрывоопасные среды. Электронагреватель резистивный распределенный.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30-2. Руководство по проектированию, установке и техническому обслуживанию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60079-31-2010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31. Оборудование с видом взрывозащиты от воспламенения пыли «t»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60079-33-2011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33. Оборудование со специальным видом защиты «s»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60079-35-1-2011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светильники для применения в шахтах, опасных по рудничному газу.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 и методы испытаний, относящиеся к риску взрыва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61241-0-2007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61241-1-1-99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1. Технические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61241-1-2-99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2. Выбор, установка и эксплуатация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61241-3-99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 Часть 3. Классификация зон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61241-10-2007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10. Классификация зон, где присутствует или может присутствовать горючая пыль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61241-11-2009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Искробезопасное оборудование «iD»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61241-14-2008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14. Выбор и установка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61241-17-2009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17. Проверка и техническое обслуживание электроустановок во взрывоопасных средах (кроме подземных выработок)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61241-18-2009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18. Защита компаундом «mD»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2, подпункты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1-8, 12-22 пункта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30852.0-2002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60079-0:1998)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31438.1-2011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1127-1:2007)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Взрывозащита и предотвращение взрыва.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Основополагающая концепция и методология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31438.2-2011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1127-2:2002)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Взрывозащита и предотвращение взрыва.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Основополагающая концепция и методология (для подземных выработок)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31439-2011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1710:2005)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компоненты, предназначенные для применения в потенциально взрывоопасных средах подземных выработок шахт и рудников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31440.1-2011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1834-1:2000)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Двигатели Группы II для применения в средах, содержащих горючий газ и пар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31440.2-2011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1834-2:2000)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Двигатели Группы I для применения в подземных выработках, опасных по воспламенению рудничного газа и/или горючей пыли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31440.3-2011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1834-3:2000)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Двигатели Группы III для применения в средах, содержащих горючую пыль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31441.1-2011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13463-1:2001)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31442-2011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50303:2000)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группы I, уровень взрывозащиты Ма, для применения в среде, опасной по воспламенению рудничного газа и/или угольной пыли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31610.0-2012 (IEC 60079-0:2004)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60079-30-1-2011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Резистивный распределенный электронагреватель.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30-1. Общие технические требования и методы испытаний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60079-30-2-2011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Электронагреватель резистивный распределенный.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30-2. Руководство по проектированию, установке и техническому обслуживанию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61241-0-2011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Технические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61241-1-2-2011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2. Выбор, установка и эксплуатация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1127-1-2009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Взрывозащита и предотвращение взрыва.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Основополагающая концепция и методология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1127-2-2009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Взрывозащита и предотвращение взрыва.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Основополагающая концепция и методология (для подземных выработок)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компоненты, предназначенные для применения в потенциально взрывоопасных средах подземных выработок шахт и рудников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1834-1-2010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Двигатели Группы II для применения в средах, содержащих горючий газ и пар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1834-2-2010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Двигатели Группы I для применения в подземных выработках, опасных по воспламенению рудничного газа и/или горючей пыли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1834-3-2010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Двигатели Группы III для применения в средах, содержащих горючую пыль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13463-1-2009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50303-2009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I, уровень взрывозащиты Ма для применения в среде, опасной по воспламенению рудничного газа и/или угольной пыли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51330.0-99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60079-0-98)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52350.0-2005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60079-0: 2004)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52350.29.1-2010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60079-29-1:2007)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29-1. Газоанализаторы. Общие технические требования и методы испытаний газоанализаторов горючих газов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52350.29.2-2010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60079-29-2:2007)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29-2. Газоанализаторы. Требования к выбору, монтажу, применению и техническому обслуживанию газоанализаторов горючих газов и кислорода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52350.29.4-2011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60079-29-4:2009)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29-4. Газоанализаторы. Общие технические требования и методы испытаний газоанализаторов горючих газов с открытым оптическим каналом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60079-0-2011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Оборудование.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60079-30-1-2009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Резистивный распределенный электронагреватель.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30-1. Общие технические требования и методы испытаний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60079-30-2-2009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Взрывоопасные среды. Электронагреватель резистивный распределенный.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30-2. Руководство по проектированию, установке и техническому обслуживанию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60079-35-1-2011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светильники для применения в шахтах, опасных по рудничному газу.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 и методы испытаний, относящиеся к риску взрыва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61241-0-2007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61241-1-1-99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1. Технические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61241-1-2-99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2. Выбор, установка и эксплуатация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10 пункта 3 статьи 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30852.0-2002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60079-0:1998)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60079-0:2004)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51330.0-99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60079-0-98)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52350.0-2005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60079-0-2004)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60079-0-2011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Оборудование.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подпункты 9 и 11 пункта 3 статьи 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61241-0-2011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Технические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61241-1-2-2011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Выбор, установка и эксплуатация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61241-0-2007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61241-1-1-99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Технические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61241-1-2-99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Выбор, установка и эксплуатация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4, 6 и 10 статьи 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30852.0-2002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60079-0:1998)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60079-0:2004)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61241-0-2011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1. Технические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61241-1-2-2011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2. Выбор, установка и эксплуатация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51330.0-99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60079-0-98)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52350.0-2005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60079-0-2004)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60079-0-2011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Оборудование.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61241-0-2007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Электрооборудование, применяемое в зонах, опасных по воспламенению горючей пыли.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61241-1-1-99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Электрооборудование, применяемое в зонах, опасных по воспламенению горючей пыли.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1. Технические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61241-1-2-99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2. Выбор, установка и эксплуатация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30852.0-2002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60079-0:1998)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60079-0:2004)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61241-0-2011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1. Технические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61241-1-2-2011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2. Выбор, установка и эксплуатация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51330.0-99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60079-0-98)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52350.0-2005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60079-0-2004)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60079-0-2011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Оборудование.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61241-0-2007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61241-1-1-99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1. Технические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61241-1-2-99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2. Выбор, установка и эксплуатация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раздел I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30852.9-2002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60079-10:1995)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10. Классификация взрывоопасных зон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31610.10-2012/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60079-10:2002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10. Классификация взрывоопасных зон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60079-10-1-2011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10-1. Классификация зон. Взрывоопасные газовые среды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60079-10-2-2011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10-2. Классификация зон. Взрывоопасные пылевые среды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61241-0-2011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61241-3-2011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Классификация зон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61241-10-2011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Электрооборудование, применяемое в зонах, опасных по воспламенению горючей пыли.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10. Классификация зон, где присутствует или может присутствовать горючая пыль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60079-10-95)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10. Классификация взрывоопасных зон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52350.10-2005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60079-10:2002)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10. Классификация взрывоопасных зон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60079-10-1-2008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10-1. Классификация зон. Взрывоопасные газовые среды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60079-10-2-2010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10-2. Классификация зон. Взрывоопасные пылевые среды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61241-0-2007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61241-3-99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Классификация зон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61241-10-2007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10. Классификация зон, где присутствует или может присутствовать горючая пыль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II, III и V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30852.0-2002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60079-0:1998)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31438.1-2011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1127-1:2007)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Взрывозащита и предотвращение взрыва.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Основополагающая концепция и методология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31438.2-2011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1127-2:2002)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Взрывозащита и предотвращение взрыва.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Основополагающая концепция и методология (для подземных выработок)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31439-2011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1710:2005)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компоненты, предназначенные для применения в потенциально взрывоопасных средах подземных выработок шахт и рудников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31441.1-2011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13463-1:2001)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31442-2011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50303:2000)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группы I, уровень взрывозащиты Ма, для применения в среде, опасной по воспламенению рудничного газа и/или угольной пыли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60079-0:2004)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61241-0-2011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Электрооборудование, применяемое в зонах, опасных по воспламенению горючей пыли.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1127-1-2009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Взрывозащита и предотвращение взрыва.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Основополагающая концепция и методология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1127-2-2009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Взрывозащита и предотвращение взрыва.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Основополагающая концепция и методология (для подземных выработок)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компоненты, предназначенные для применения в потенциально взрывоопасных средах подземных выработок шахт и рудников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13463-1-2009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50303-2009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группы I, уровень взрывозащиты Ма для применения в среде, опасной по воспламенению рудничного газа и/или угольной пыли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51330.0-99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60079-0-98)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52350.0-2005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60079-0-2004)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60079-0-2011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Оборудование.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61241-0-2007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раздел IV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22782.3-77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 со специальным видом взрывозащиты. Технические требования и методы испытаний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30852.0-2002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60079-0:1998)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60079-1:1998)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№ 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Взрывозащита вида «взрывонепроницаемая оболочка»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30852.3-2002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Заполнение или продувка оболочки под избыточным давлением p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30852.6-2002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60079-5:1997)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Кварцевое заполнение оболочки q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30852.7-2002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60079-6:1995)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Масляное заполнение оболочки o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30852.8-2002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7. Защита вида e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30852.10-2002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60079-11:1999)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Искробезопасная электрическая цепь 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30852.14-2002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15. Защита вида n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30852.15-2002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60079-16:1990)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16. Принудительная вентиляция для защиты помещений, в которых устанавливают анализаторы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30852.17-2002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60079-18:1992)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18. Взрывозащита вида «герметизация компаундом (m)»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31439-2011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1710:2005)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компоненты, предназначенные для применения в потенциально взрывоопасных средах подземных выработок шахт и рудников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31440.1-2011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1834-1:2000)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Двигатели Группы II для применения в средах, содержащих горючий газ и пар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31440.2-2011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1834-2:2000)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Двигатели Группы I для применения в подземных выработках, опасных по воспламенению рудничного газа и/или горючей пыли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31440.3-2011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1834-3:2000)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Двигатели Группы III для применения в средах, содержащих горючую пыль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31441.1-2011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13463-1:2001)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13463-2:2004)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Защита оболочкой с ограниченным пропуском газов «fr»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31441.3-2011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13463-3:2005)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Защита взрывонепроницаемой оболочкой «d»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31441.5-2011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13463-5:2003)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Защита конструкционной безопасностью «c»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31441.6-2011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13463-6:2005)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Защита контролем источника воспламенения «b»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31441.8-2011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13463-8:2003)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8. Защита жидкостным погружением «k»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31442-2011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50303:2000)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группы I, уровень взрывозащиты Ма, для применения в среде, опасной по воспламенению рудничного газа и/или угольной пыли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60079-0:2004)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31610.5-2012/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60079-5:2007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Кварцевое заполнение оболочки «q»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31610.6-2012/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60079-6:2007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Масляное заполнение оболочки «о»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31610.7-2012/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60079-7:2006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7. Повышенная защита вида «е»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31610.11-2012/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60079-11:2006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Искробезопасная электрическая цепь «i»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31610.26-2012/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60079-26:2006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26. Оборудование с уровнем взрывозащиты оборудования Ga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31610.28-2012/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60079-28:2006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28. Защита оборудования и передающих систем, использующих оптическое излучение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Оборудование с видом взрывозащиты «взрывонепроницаемые оболочки «d»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60079-2-2011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Оборудование с видом взрывозащиты заполнение или продувка оболочки под избыточным давлением «p»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60079-30-1-2011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Резистивный распределенный электронагреватель.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30-1. Общие технические требования и методы испытаний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60079-35-2-2013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35-2. Головные светильники для применения в шахтах, опасных по рудничному газу. Эксплуатационные и другие характеристики, относящиеся к безопасности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с 01.07.2015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61241-0-2011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1. Технические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61241-1-2-2011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2. Выбор, установка и эксплуатация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Искробезопасное оборудование «iD»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61241-14-2011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14. Выбор и установка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61241-18-2011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18. Защита компаундом «mD»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компоненты, предназначенные для применения в потенциально взрывоопасных средах подземных выработок шахт и рудников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1834-1-2010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Двигатели Группы II для применения в средах, содержащих горючий газ и пар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1834-2-2010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Двигатели Группы I для применения в подземных выработках, опасных по воспламенению рудничного газа и/или горючей пыли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1834-3-2010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Двигатели Группы III для применения в средах, содержащих горючую пыль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13463-1-2009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13463-2-2009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Защита оболочкой с ограниченным пропуском газов «fr»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13463-3-2009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Защита взрывонепроницаемой оболочкой «d»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13463-5-2009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Защита конструкционной безопасностью «c»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13463-6-2009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Защита контролем источника воспламенения «b»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13463-8-2009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8. Защита жидкостным погружением «k»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50303-2009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группы I, уровень взрывозащиты Ма для применения в среде, опасной по воспламенению рудничного газа и/или угольной пыли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51330.0-99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60079-0-98)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60079-1-98)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Взрывозащита вида «взрывонепроницаемая оболочка»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51330.3-99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Заполнение или продувка оболочки под избыточным давлением 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51330.6-99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60079-5-97)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Кварцевое заполнение оболочки q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51330.7-99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60079-6-95)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Масляное заполнение оболочки 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51330.8-99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7. Защита вида 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51330.10-99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60079-11-99)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Искробезопасная электрическая цепь 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51330.14-99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15. Защита вида n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51330.15-99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60079-16-90)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16. Принудительная вентиляция для защиты помещений, в которых устанавливают анализаторы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51330.17-99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60079-18-92)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18. Взрывозащита вида «герметизация компаундом (m)»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52350.0-2005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60079-0-2004)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52350.1-2005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60079-1:2003)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Взрывонепроницаемые оболочки «d»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60079-2:2007)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Оболочки под избыточным давлением «p»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52350.5-2006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60079-5:2007)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Кварцевое заполнение оболочки «q»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52350.6-2006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60079-6:2007)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Масляное заполнение оболочки «о»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52350.7-2005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60079-7:2006)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7. Повышенная защита вида «е»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52350.11-2005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60079-11:2006)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Искробезопасная электрическая цепь «i»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52350.18-2006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60079-18:2004)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18. Конструкция, испытания и маркировка электрооборудования с взрывозащитой вида «герметизация компаундом «m»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52350.26-2007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60079-26:2006)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26. Оборудование с уровнем взрывозащиты оборудования Ga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52350.27-2005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60079-27:2005)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для взрывоопасных газовых сред.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27. Концепция искробезопасной системы полевой шины (FISCO) и концепция невоспламеняющей системы полевой шины (FNICO)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52350.28-2007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60079-28:2006)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28. Защита оборудования и передающих систем, использующих оптическое излучение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52350.29.1-2010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60079-29-1:2007)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29-1. Газоанализаторы. Общие технические требования и методы испытаний газоанализаторов горючих газов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52350.29.4-2011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60079-29-4:2009)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29-4. Газоанализаторы. Общие технические требования и методы испытаний газоанализаторов горючих газов с открытым оптическим каналом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60079-0-2011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Оборудование.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60079-1-2008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Оборудование с видом взрывозащиты «взрывонепроницаемые оболочки «d»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60079-2-2009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Оборудование с защитой вида заполнение или продувка оболочки под избыточным давлением «p»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60079-5-2012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Оборудование с видом взрывозащиты «кварцевое заполнение оболочки «q»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60079-6-2012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Оборудование с видом взрывозащиты «масляное заполнение оболочки «o»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60079-7-2012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7. Оборудование. Повышенная защита вида «е»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60079-11-2010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Искробезопасная электрическая цепь «i»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60079-13-2010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13. Защита оборудования помещениями под избыточным давлением «p»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60079-15-2010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15. Оборудование с видом взрывозащиты «n»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60079-18-2012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18. Оборудование с видом взрывозащиты «герметизация компаундом «m»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60079-25-2012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25. Искробезопасные системы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60079-27-2012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27. Концепция искробезопасной системы полевой шины (FISCO)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60079-30-1-2009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Резистивный распределенный электронагреватель.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30-1. Общие технические требования и методы испытаний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60079-31-2010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31. Оборудование с видом взрывозащиты от воспламенения пыли «t»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60079-33-2011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33. Оборудование со специальным видом защиты «s»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60079-35-1-2011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светильники для применения в шахтах, опасных по рудничному газу.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 и методы испытаний, относящиеся к риску взрыва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61241-0-2007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61241-1-1-99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1. Технические требования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61241-1-2-99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 Раздел 2. Выбор, установка и эксплуатация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61241-11-2009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Искробезопасное оборудование «iD»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61241-14-2008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14. Выбор и установка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61241-18-2009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18. Защита компаундом «mD»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оборудования для работы во взрывоопасных средах» (ТР ТС 012/2011) и осуществления оценки (подтверждения) соответствия продукции, утвержденный указанным Решением,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2011 г. № 825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2014 года № 73)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стандартов, содержащих правила и методы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исследований (испытаний) и измерений,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числе правила </w:t>
      </w:r>
      <w:r>
        <w:rPr>
          <w:rFonts w:ascii="Times New Roman"/>
          <w:b/>
          <w:i w:val="false"/>
          <w:color w:val="000000"/>
          <w:sz w:val="28"/>
        </w:rPr>
        <w:t>отбора образцов, необходимые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применения и исполнения </w:t>
      </w:r>
      <w:r>
        <w:rPr>
          <w:rFonts w:ascii="Times New Roman"/>
          <w:b/>
          <w:i w:val="false"/>
          <w:color w:val="000000"/>
          <w:sz w:val="28"/>
        </w:rPr>
        <w:t>требований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регламента Таможенного союза </w:t>
      </w:r>
      <w:r>
        <w:rPr>
          <w:rFonts w:ascii="Times New Roman"/>
          <w:b/>
          <w:i w:val="false"/>
          <w:color w:val="000000"/>
          <w:sz w:val="28"/>
        </w:rPr>
        <w:t>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оборудования для работы во взрывоопасных </w:t>
      </w:r>
      <w:r>
        <w:rPr>
          <w:rFonts w:ascii="Times New Roman"/>
          <w:b/>
          <w:i w:val="false"/>
          <w:color w:val="000000"/>
          <w:sz w:val="28"/>
        </w:rPr>
        <w:t>средах»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(ТР ТС 012/2011) и осуществления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(подтверждения) соответствия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2520"/>
        <w:gridCol w:w="3942"/>
        <w:gridCol w:w="4089"/>
        <w:gridCol w:w="2240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22782.3-77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 со специальным видом взрывозащиты. Технические требования и методы испытаний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30852.0-2002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60079-0:1998)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60079-1:1998)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Взрывозащита вида «взрывонепроницаемая оболочка»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30852.2-2002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60079-1А:1975)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1. Взрывозащита вида «взрывонепроницаемая оболочка».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 1. Приложение D. Метод определения безопасного экспериментального максимального зазора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30852.3-2002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Заполнение или продувка оболочки под избыточным давлением p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30852.4-2002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60079-3:1990)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Искрообразующие механизмы для испытаний электрических цепей на искробезопасность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30852.5-2002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60079-4:1975)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4. Метод определения температуры самовоспламенения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30852.6-2002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60079-5:1997)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Кварцевое заполнение оболочки q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30852.7-2002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60079-6:1995)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Масляное заполнение оболочки o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30852.8-2002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7. Защита вида e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30852.10-2002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60079-11:1999)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Искробезопасная электрическая цепь i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30852.12-2002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60079-13:1982)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13. Проектирование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эксплуатация помещений, защищенных избыточным давлением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30852.14-2002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15. Защита вида n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30852.15-2002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60079-16:1990)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16. Принудительная вентиляция для защиты помещений, в которых устанавливают анализаторы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30852.17-2002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60079-18:1992)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18. Взрывозащита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«герметизация компаундом (m)»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30852.18-2002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60079-19:1993)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19. Ремонт и проверка электрооборудования, используемого во взрывоопасных газовых средах (кроме подземных выработок или применений, связанных с переработкой и производством взрывчатых веществ)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30852.19-2002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60079-20:1996)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20. Данные по горючим газам и парам, относящиеся к эксплуатации электрооборудования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30852.20-2002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рудничное. Изоляция, пути утечки и электрические зазоры. Технические требования и методы испытаний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31439-2011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1710:2005)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компоненты, предназначенные для применения в потенциально взрывоопасных средах подземных выработок шахт и рудников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31441.1-2011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13463-1:2001)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неэлектрическое, предназначенное для применения в потенциально взрывоопасных средах.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13463-2:2004)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неэлектрическое, предназначенное для применения в потенциально взрывоопасных средах.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2. Защита оболочкой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 пропуском газов «fr»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31441.3-2011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13463-3:2005)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Защита взрывонепроницаемой оболочкой «d»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31441.5-2011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13463-5:2003)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неэлектрическое, предназначенное для применения в потенциально взрывоопасных средах.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Защита конструкционной безопасностью «c»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31441.6-2011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13463-6:2005)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Защита контролем источника воспламенения «b»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31441.8-2011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13463-8:2003)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8. Защита жидкостным погружением «k»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50303:2000)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I, уровень взрывозащиты Ма, для применения в среде, опасной по воспламенению рудничного газа и/или угольной пыли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60079-0:2004)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0. Общие требования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31610.1.1-2012/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60079-1-1:2002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для взрывоопасных газовых сред.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1-1. Взрывонепроницаемые оболочки «d». Метод испытания для определения безопасного экспериментального максимального зазора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31610.5-2012/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60079-5:2007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Кварцевое заполнение оболочки «q»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31610.6-2012/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60079-6:2007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Масляное заполнение оболочки «о»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31610.7-2012/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60079-7:2006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7. Повышенная защита вида «е»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31610.11-2012/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60079-11:2006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Искробезопасная электрическая цепь «i»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31610.15-2012/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МЭК 60079-15:2005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для взрывоопасных газовых сред.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15. Конструкция, испытания и маркировка электрооборудования с видом защиты «n»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31610.26-2012/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60079-26:2006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26.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уровнем взрывозащиты оборудования Ga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31610.28-2012/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60079-28:2006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28. Защита оборудования и передающих систем, использующих оптическое излучение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31814-2012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соответствия. Общие правила отбора образцов для испытаний продукции при подтверждении соответствия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31815-2012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соответствия. Порядок проведения инспекционного контроля в процедурах сертификации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60079-1-2011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Оборудование с видом взрывозащиты «взрывонепроницаемые оболочки «d»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60079-2-2011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Оборудование с видом взрывозащиты заполнение или продувка оболочки под избыточным давлением «p»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60079-14-2011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14. Проектирование, выбор и монтаж электроустановок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60079-17-2011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17. Проверка и техническое обслуживание электроустановок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60079-30-1-2011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Резистивный распределенный электронагреватель.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30-1. Общие технические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60079-30-2-2011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Взрывоопасные среды. Электронагреватель резистивный распределенный.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30-2. Руководство по проектированию, установке и техническому обслуживанию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61241-0-2011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61241-1-1-2011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Электрооборудование, применяемое в зонах, опасных по воспламенению горючей пыли.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Электрооборудование, защищенное оболочками и ограничением температуры поверхности.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Технические требования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61241-2-1-2011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Электрооборудование, применяемое в зонах, опасных по воспламенению горючей пыли.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2. Методы испытаний.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Методы определения температуры самовоспламенения горючей пыли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IEC/TS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61241-2-2-2011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Электрооборудование, применяемое в зонах, опасных по воспламенению горючей пыли.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2. Методы испытаний.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Метод определения удельного электрического сопротивления горючей пыли в слоях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61241-11-2011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Электрооборудование, применяемое в зонах, опасных по воспламенению горючей пыли.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Искробезопасное оборудование «iD»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61241-14-2011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Электрооборудование, применяемое в зонах, опасных по воспламенению горючей пыли.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14. Выбор и установка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61241-18-2011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Электрооборудование, применяемое в зонах, опасных по воспламенению горючей пыли.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18. Защита компаундом «mD»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1710-2009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компоненты, предназначенные для применения в потенциально взрывоопасных средах подземных выработок шахт и рудников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13463-1-2009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13463-2-2009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Защита оболочкой с ограниченным пропуском газов «fr»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13463-3-2009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Защита взрывонепроницаемой оболочкой «d»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13463-5-2009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неэлектрическое, предназначенное для применения в потенциально взрывоопасных средах.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Защита конструкционной безопасностью «c»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13463-6-2009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неэлектрическое, предназначенное для применения в потенциально взрывоопасных средах.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Защита контролем источника воспламенения «b»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13463-8-2009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неэлектрическое, предназначенное для применения в потенциально взрывоопасных средах.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8. Защита жидкостным погружением «k»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50303-2009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I, уровень взрывозащиты Ма для применения в среде, опасной по воспламенению рудничного газа и/или угольной пыли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51293-99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продукции. Общие положения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60079-1-98)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Взрывозащита вида «взрывонепроницаемая оболочка»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 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51330.2-99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60079-1А-75)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1.Взрывозащита вида «взрывонепроницаемая оболочка».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 1. Приложение D. Метод определения безопасного экспериментального максимального зазора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51330.3-99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Заполнение или продувка оболочки под избыточным давлением 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51330.4-99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60079-3-90)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Искрообразующие механизмы для испытаний электрических цепей на искробезопасность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51330.5-99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60079-4-75)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4. Метод определения температуры самовоспламенения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51330.6-99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60079-5-97)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Кварцевое заполнение оболочки q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51330.7-99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60079-6- 95)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Масляное заполнение оболочки 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51330.8-99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7. Защита вида 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51330.10-99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60079-11-99)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Искробезопасная электрическая цепь i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51330.12-99 (МЭК 60079-13-82)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13. Проектирование и эксплуатация помещений, защищенных избыточным давлением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51330.14-99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15. Защита вида n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51330.15-99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МЭК 60079-16-90)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16. Принудительная вентиляция для защиты помещений, в которых устанавливают анализаторы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51330.17-99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60079-18-92)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18. Взрывозащита вида «герметизация компаундом (m)»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51330.18-99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60079-19-93)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19. Ремонт и проверка электрооборудования, используемого во взрывоопасных газовых средах (кроме подземных выработок или применений, связанных с переработкой и производством взрывчатых веществ)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60079-20-96)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20. Данные по горючим газам и парам, относящиеся к эксплуатации электрооборудования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51330.20-99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рудничное. Изоляция, пути утечки и электрические зазоры. Технические требования и методы испытаний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52350.0-2005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60079-0-2004)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0. Общие требования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52350.1-2005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60079-1:2003)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Взрывонепроницаемые оболочки «d»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52350.1.1-2006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60079-1-1:2002)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для взрывоопасных газовых сред.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1-1. Взрывонепроницаемые оболочки «d». Метод испытания для определения безопасного экспериментального максимального зазора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60079-2:2007)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Оболочки под избыточным давлением «p»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52350.5-2006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60079-5:2007)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Кварцевое заполнение оболочки «q»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52350.6-2006 (МЭК 60079-6:2007)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6. Масляное заполнение оболочки «о»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52350.7-2005 (МЭК 60079-7:2006)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7. Повышенная защита вида «е»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52350.11-2005 (МЭК 60079-11:2006)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для взрывоопасных газовых сред.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Искробезопасная электрическая цепь «i»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52350.18-2006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60079-18:2004)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для взрывоопасных газовых сред.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18. Конструкция, испытания и маркировка электрооборудования с взрывозащитой вида «герметизация компаундом «m»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52350.26-2007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60079-26:2006)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Взрывоопасные среды.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26. Оборудование с уровнем взрывозащиты оборудования Ga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52350.28-2007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60079-28:2006)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28. Защита оборудования и передающих систем, использующих оптическое излучение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52350.29.1-2010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60079-29-1:2007)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29-1. Газоанализаторы. Общие технические требования и методы испытаний газоанализаторов горючих газов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52350.29.2-2010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60079-29-2:2007)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29-2. Газоанализаторы. Требования к выбору, монтажу, применению и техническому обслуживанию газоанализаторов горючих газов и кислорода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52350.29.4-2011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60079-29-4:2009)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29-4. Газоанализаторы. Общие технические требования и методы испытаний газоанализаторов горючих газов с открытым оптическим каналом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54293-2010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производства при подтверждении соответствия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54745-2011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20-2. Характеристики материалов. Методы испытаний горючей пыли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60079-0-2011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0. Оборудование. Общие требования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60079-1-2008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Оборудование с видом взрывозащиты «взрывонепроницаемые оболочки «d»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60079-2-2009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Оборудование с защитой вида заполнение или продувка оболочки под избыточным давлением «p»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60079-5-2012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Оборудование с видом взрывозащиты «кварцевое заполнение оболочки «q»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60079-6-2012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Оборудование с видом взрывозащиты «масляное заполнение оболочки «o»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60079-7-2012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7. Оборудование. Повышенная защита вида «е»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60079-11-2010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Искробезопасная электрическая цепь «i»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60079-13-2010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13. Защита оборудования помещениями под избыточным давлением «p»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60079-14-2008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14. Проектирование, выбор и монтаж электроустановок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60079-15-2010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15. Оборудование с видом взрывозащиты «n»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60079-17-2010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17. Проверка и техническое обслуживание электроустановок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60079-18-2012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18. Оборудование с видом взрывозащиты «герметизация компаундом «m»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60079-19-2011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19. Ремонт, проверка и восстановление электрооборудования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60079-20-1-2011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20-1. Характеристики веществ для классификации газа и пара. Методы испытаний и данные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60079-25-2012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25. Искробезопасные системы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60079-30-1-2009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Взрывоопасные среды. Резистивный распределенный электронагреватель.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30-1. Общие технические требования и методы испытаний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60079-30-2-2009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Взрывоопасные среды. Электронагреватель резистивный распределенный.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30-2. Руководство по проектированию, установке и техническому обслуживанию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60079-31-2010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31. Оборудование с видом взрывозащиты от воспламенения пыли «t»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60079-33-2011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33. Оборудование со специальным видом защиты «s»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60079-35-1-2011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Головные светильники для применения в шахтах, опасных по рудничному газу.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 и методы испытаний, относящиеся к риску взрыва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61241-0-2007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Электрооборудование, применяемое в зонах, опасных по воспламенению горючей пыли.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0. Общие требования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61241-1-1-99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Электрооборудование, применяемое в зонах, опасных по воспламенению горючей пыли.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1. Электрооборудование, защищенное оболочками и ограничением температуры поверхности.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Технические требования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61241-2-1-99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Электрооборудование, применяемое в зонах, опасных по воспламенению горючей пыли.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2. Методы испытаний.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Методы определения температуры самовоспламенения горючей пыли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61241-2-2-99 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2. Методы испытаний.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Метод определения удельного электрического сопротивления горючей пыли в слоях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61241-2-3-99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Электрооборудование, применяемое в зонах, опасных по воспламенению горючей пыли.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Методы испытаний. Раздел 3. Метод определения минимальной энергии зажигания пылевоздушных смесей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61241-11-2009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Электрооборудование, применяемое в зонах, опасных по воспламенению горючей пыли.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11. Искробезопасное оборудование «iD»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61241-14-2008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14. Выбор и установка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61241-18-2009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Электрооборудование, применяемое в зонах, опасных по воспламенению горючей пыли.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18. Защита компаундом «mD»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до 01.01.2016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