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426" w14:textId="6ef0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2014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2014 г. № 55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 Р О Г Р А М М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разработке (внесению изменений, пересмотру)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межгосударственных стандартов, в результате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которых на добровольной основе обеспечивается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требований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«Требования безопасности пищевых добавок, ароматизаторов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технологических вспомогательных средств» (ТР ТС 029/2012),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также межгосударственных стандартов, содержащих правила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методы исследований (испытаний) и измерений,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правила отбора образцов, необходимые для применения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исполнения требований технического регламента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союза «Требования безопасности пищевых добавок, ароматизаторов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технологических вспомогательных средств» (ТР ТС 029/2012)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осуществления оценки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603"/>
        <w:gridCol w:w="5737"/>
        <w:gridCol w:w="2291"/>
        <w:gridCol w:w="1176"/>
        <w:gridCol w:w="1439"/>
        <w:gridCol w:w="2091"/>
      </w:tblGrid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Государство–член Таможенного союза и Единого экономического пространства – ответственный разработчик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Количественное определение подлинности консервантов (бензойной и сорбиновой кислот и их солей) хроматографическим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мясные продукты. Метод определения L-(+)-глутаминовой кислоты.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4134:1999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генетически модифицированных организмов и их производных. Основные требования и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24276:2006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8 пункта 1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53183-2008 (ЕН 13806:2002)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витамина С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высокоэффективной жидкостной хроматографии.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ЕН 14130-2010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28 и 29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L-яблочной кислоты.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51239-98 (ДИН 1138-94)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и 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 и продовольственное сырье. Методы отбора проб для определения показателей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1036-97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и продовольственное сырье. Определение содержания токсичных элементов цинка, кадмия, свинца и меди методом инверсионной вольтамперометрии на анализаторах типа 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1313-2002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67.160.10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Спирты коньячные, коньяки, вина, виноматериалы, ликеры и настойки. Определение содержания углеводов и глицерина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1907-2008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 и 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пищевые. Методы определения массовой доли бенз(а)пирена.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51650-2001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Метод определения содержания сорбиновой и бензойной кислот при их совместном присутствии.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50476-93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лимонной кислоты.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51129-98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4, 18 и 29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67.100.20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плавленые. Метод определения лимонной кислоты.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51257-99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 и 18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51301-99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фруктовые. Метод определения содержания винной кислоты с помощью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51428-99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и 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67.100.20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плавленые. Метод определения массовой доли добавленных цитратных эмульгаторов и регуляторов кислотности.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51461-99 с учетом ISO 12082:2006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и 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Вольтамперометрический метод определения массовой концентрации витамина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Р 52690-2006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и 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67.160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53193-2008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 и 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фруктовые. Метод определения наличия синтетических красителей эритрозина и флоксина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54068-2010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и 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микроэлементов. Определение содержания свинца, кадмия, цинка, меди, железа и хрома с помощью атомной абсорбционной спектрометрии после сухого озоления.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14082:2003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микроэлементов. Определение содержания свинца, кадмия, цинка, меди, железа и хрома с помощью атомной абсорбционной спектрометрии после микроволнового разложения.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14084:2003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Общие руководства по отбору проб.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CAC/GL 50-2004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ацесульфама калия, аспартама и сахарина. Метод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12856:1999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цикламата. Метод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12857:1999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содержания изомальта, лактита, мальтита, маннита, сорбита и ксилита в пищевых продуктах.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15086:2006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3, 12, 13 и 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железистосинеродистый.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6816-79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Комплексонометрический метод определения массовой доли основного вещества в пищевой добавке глюконат кальция Е578.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Методы идентификации и определения массовой доли основного красящего вещества в пищевом красителе желтый хинолиновый Е104.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Методы идентификации и определения массовой доли основного красящего вещества в пищевом красителе индигокармин Е132.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Методы определения массовой доли основного вещества в пищевой добавке нитрит калия Е249.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фруктовые. Определение массовой доли пищевых синтетических красителей методом тонкослойной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54497-2011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и 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фруктовые. Определение наличия хинолиновых, триарилметановых и азокрасителей методом тонкослойной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54491-2011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и 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сукралозы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16556:2012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52052-2003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массовой концентрации каротиноидов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ксилита, сорбита и маннита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визуального обнаружения и групповой идентификации синтетических сульфокислотных красителей с применением ион-парного экстрагирования.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и 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мясные продукты. Определение содержания молочной кислоты и лактатов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4, 7 и 18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и корма для животных. Определение ртути методом атомно-абсорбционной спектрометрии на основе эффекта Зеемана.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54639-2011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Глазирователи пищевых продуктов. Термины и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Загустители пищевых продуктов. Термины и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Кальция бензоат Е213.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Камедь ксантановая Е415.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Кислота фумаровая Е297.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пищевые. Натрия малаты Е350.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содержания микроэлементов. Определение общего мышьяка методом атомно-абсорбционной спектрометрии образованного гидрида (HGAAS) после сухого озоления.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14546:2005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микроэлементов. Определение мышьяка, кадмия, ртути и свинца методом масс-спектрометрии с индуктивно-связанной плазмой (ICP-MS) после выпаривания под давлением.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15763:2009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Т-2 токсина хроматографическим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1974-2010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67.220.20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молочная пищевая.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490-2006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