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5459" w14:textId="4b45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марта 2014 года № 43.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Решением Коллегии Евразийской экономической комиссии от 19 июля 2012 г. № 113,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92"/>
        <w:gridCol w:w="2397"/>
        <w:gridCol w:w="8211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Свентицкий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Иванович</w:t>
            </w:r>
          </w:p>
        </w:tc>
        <w:tc>
          <w:tcPr>
            <w:tcW w:w="2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Белорусского государственного концерна пищевой промышленности "Белгоспищепром"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1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Гулмира Султанбаевна</w:t>
            </w:r>
          </w:p>
        </w:tc>
        <w:tc>
          <w:tcPr>
            <w:tcW w:w="2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2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Баранова А.Е. и Умирьяева М.Т.;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указать новые должности следующих членов Консультативного комитета: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93"/>
        <w:gridCol w:w="1973"/>
        <w:gridCol w:w="8934"/>
      </w:tblGrid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Михайлович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агропромышленного и лесного комплексов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Васильевич</w:t>
            </w:r>
          </w:p>
        </w:tc>
        <w:tc>
          <w:tcPr>
            <w:tcW w:w="1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Российской Федерации – руководитель Федерального агентства по рыболовству.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Председателя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Валовая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