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eb556" w14:textId="feeb5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мероприятий, необходимых для реализации технического регламента Таможенного союза "О безопасности молока и молочной продукции" (ТР ТС 033/2013)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6 марта 2014 года № 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10 декабря 2013 г. № 297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мероприятий, необходимых для реализации технического регламента Таможенного союза «О безопасности молока и молочной продукции» (ТР ТС 033/2013).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Правительствам государств – членов Таможенного союза и Единого экономического пространства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 мероприятий, включенных в план, утвержденный настоящим Решением, в установленные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информирование ежеквартально Евразийской экономической комиссии о ходе выполнения мероприятий, включенных в план, утвержденный настоящим Решением.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Решением Коллегии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марта 2014 г. № 36    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мероприятий, необходимых для реализации технического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регламента Таможенного союза «О безопасности молока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молочной продукции» (ТР ТС 033/2013)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5"/>
        <w:gridCol w:w="2239"/>
        <w:gridCol w:w="2178"/>
        <w:gridCol w:w="2178"/>
      </w:tblGrid>
      <w:tr>
        <w:trPr>
          <w:trHeight w:val="30" w:hRule="atLeast"/>
        </w:trPr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Соисполнители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314"/>
        <w:gridCol w:w="2033"/>
        <w:gridCol w:w="1933"/>
        <w:gridCol w:w="314"/>
        <w:gridCol w:w="213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Мероприятия по реализации технического регламента 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безопасности молока и молочной продукции» (ТР ТС 033/2013)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Представление в Евразийскую экономическую комиссию (далее – Комиссия) предложений 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 регламент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соответствии с принятым решением об установлении положений по отнесению восстановленного молока к молочному продукту, расфасованному в потребительскую тару, и соответствующей его маркировке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Совета Евразийской экономической комиссии от 9 октября 2013 г. № 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Комиссии Таможенного союза от 9 декабря 2011 г. № 880 в связи с вступлением в силу технического регламента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Внесение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 регламент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Таможенного союза «О безопасности пищевой продукции» (ТР ТС 021/2011)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4.1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Решения Комиссии Таможенного союза от 9 декабря 2011 г. № 880 в связи с вступлением в силу технического регламента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Внесение изменений в Решение Комиссии Таможенного союза от 28 мая 2010 г. № 299, в том числе в части, касающейся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 перечня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товаров, подлежащих санитарно-эпидемиологическому надзору (контролю) на таможенной границе и таможенной территории таможенного союза, в связи с вступлением в силу технического регламента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Представление в Комиссию согласованных с государствами – членами Таможенного союза и Единого экономического пространства (далее – государства-члены) проектов перечня стандартов, в результате применения которых на добровольной основе обеспечивается соблюдение требований технического регламента, а также перечня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и осуществления оценки (подтверждения) соответствия продукции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Представление в Комиссию согласованного с государствами-членами проекта перечня продукции,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Федерация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15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Представление в Комиссию проекта программы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и осуществления оценки (подтверждения) соответствия продукции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Федерация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Представление в Комиссию предложений по актуализации перечня стандартов, в результате применения которых на добровольной основе обеспечивается соблюдение требований технического регламента, а также перечня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и осуществления оценки (подтверждения) соответствия продукции, на основании мониторинга результатов применения стандартов, содержащихся в этих перечнях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Федерация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реже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раза в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 1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Представление в Комиссию согласованных с государствами-членами предложений о внесении изменений в технический регламент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Мероприятия по реализации технического регламента, рекомендуемые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выполнения государствам-членам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Приведение нормативных правовых актов государств-членов в соответствие с техническим регламентом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Введение в действие государством-членом на национальном уровне национальных (государственных) стандартов государств-членов, включенных в перечень стандартов, в результате применения которых на добровольной основе обеспечивается соблюдение требований технического регламента, а также перечень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и осуществления оценки (подтверждения) соответствия продукции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Аккредитация (расширение области аккредитации) органов по сертификации, испытательных лабораторий (центров), выполняющих работы по оценке (подтверждению) соответствия продукции требованиям технического регламента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Включение в установленном порядке органов по сертификации (оценке (подтверждению) соответствия) и испытательных лабораторий (центров), выполняющих работы по оценке (подтверждению) соответствия продукции требованиям технического регламента, в национальную часть Единого реестра органов по сертификации и испытательных лабораторий (центров) Таможенного союза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Определение органов государственного контроля (надзора), ответственных за осуществление государственного контроля (надзора) за соблюдением требований технического регламента, и информирование об этом Коллегии Комиссии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Проведение круглых столов и семинаров с участием производителей и потребителей государств-членов с целью разъяснения положений технического регламента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Размещение на сайтах в сети Интернет, в средствах массовой информации сведений о вступлении в силу технического регламента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3"/>
        <w:gridCol w:w="10607"/>
      </w:tblGrid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</w:p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 органы государств-членов, уполномоченные на реализацию мероприятий, предусмотренных настоящим планом, определяются правительствами этих государств.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