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e559" w14:textId="f9de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валков для прокатных станов" и внесении изменения в Решение Комиссии Таможенного союза от 9 декабря 2011 г.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2014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валков для прокатных станов»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904 «О мерах по защите экономических интересов производителей стальных кованых валков для прокатных станов в Таможенном союзе» слова «8455 30 310 0 и 8455 30 390 0» заменить словами «8455 30 310 1, 8455 30 310 9, 8455 30 390 1 и 8455 30 390 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настоящего Решения вступает в силу с даты вступления в силу решения Совета Евразийской экономической комиссии,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Единый таможенный тариф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в отношении отдельных видов валков для прокатных станов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г. № 32    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ПОДСУБПОЗИЦИИ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исключаемые из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внешнеэкономической деятельности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9"/>
        <w:gridCol w:w="1200"/>
        <w:gridCol w:w="8222"/>
        <w:gridCol w:w="1849"/>
      </w:tblGrid>
      <w:tr>
        <w:trPr>
          <w:trHeight w:val="99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525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валки для горячей прокатки; опорные валки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горячей и холодной прокатки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525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валки для холодной прокатки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г. № 32     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ПОДСУБПОЗИЦИИ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включаемые в единую Товарную номенклатуру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внешнеэкономической деятельности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601"/>
        <w:gridCol w:w="8026"/>
        <w:gridCol w:w="1620"/>
      </w:tblGrid>
      <w:tr>
        <w:trPr>
          <w:trHeight w:val="99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7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валки для горячей прокатки; опорные валки для горячей и холодной прокатки: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более 180 000 кг или содержащие не менее 4,7 мас.% хрома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42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42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валки для холодной прокатки: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не менее 4,7 мас.% хрома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42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г. № 32     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Единого таможенного тарифа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1412"/>
        <w:gridCol w:w="6469"/>
        <w:gridCol w:w="3386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57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нетто-массой более 180 000 кг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не менее 4,7 мас.% хрома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57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не менее 4,7 мас.% хрома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