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c0cb" w14:textId="b67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от Российской Федерации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867"/>
        <w:gridCol w:w="8003"/>
      </w:tblGrid>
      <w:tr>
        <w:trPr>
          <w:trHeight w:val="1425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Владимирович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права 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Викторовна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сотрудничества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права 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Евгеньевна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867"/>
        <w:gridCol w:w="8003"/>
      </w:tblGrid>
      <w:tr>
        <w:trPr>
          <w:trHeight w:val="1425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Филимонова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Зарембо С.А. и Маринину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