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a0e13" w14:textId="58a0e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руд и концентратов свинцовых и в некоторые решения Комиссии Таможенного союза и Коллегии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25 февраля 2014 года № 25.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Договором о Евразийской экономической комиссии от 18 ноября 2011 года и 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утвержденным Решением Высшего Евразийского экономического совета от 18 ноября 2011 г. № 1, и на основании статьи 8 Соглашения о едином таможенно-тарифном регулировании от 25 января 2008 года и Договора о функционировании Таможенного союза в рамках многосторонней торговой системы от 19 мая 2011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Утратил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пункте 3 </w:t>
      </w:r>
      <w:r>
        <w:rPr>
          <w:rFonts w:ascii="Times New Roman"/>
          <w:b w:val="false"/>
          <w:i w:val="false"/>
          <w:color w:val="000000"/>
          <w:sz w:val="28"/>
        </w:rPr>
        <w:t>Перечня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запрещенных к помещению под таможенную процедуру переработки вне таможенной территории, утвержденного Решением Комиссии Таможенного союза от 20 сентября 2010 г. № 375 "О некоторых вопросах применения таможенных процедур", код "2607 00 000 0" ТН ВЭД ТС заменить кодом "2607 00 000" ТН ВЭД ТС.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решением Коллегии Евразийской экономической комиссии от 06.10.2015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000000"/>
          <w:sz w:val="28"/>
        </w:rPr>
        <w:t xml:space="preserve"> (вступает в силу по истечении 30 календарных дней с даты его официального опубликования);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 30 календарных дней с даты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2014 г. № 25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2014 г. № 25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2014 г. № 25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