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5d1f5" w14:textId="1b5d1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состав Консультативного комитета по налоговой политике и администрированию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5 февраля 2014 года № 13. Утратило силу решением Коллегии Евразийской экономической комиссии от 28 сентября 2015 года № 128.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решением Коллегии Евразийской экономической комиссии от 28.09.2015 </w:t>
      </w:r>
      <w:r>
        <w:rPr>
          <w:rFonts w:ascii="Times New Roman"/>
          <w:b w:val="false"/>
          <w:i w:val="false"/>
          <w:color w:val="ff0000"/>
          <w:sz w:val="28"/>
        </w:rPr>
        <w:t>№ 128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Включить в 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Консультативного комитета по налоговой политике и администрированию, утвержденный Решением Коллегии Евразийской экономической комиссии от 15 марта 2012 г. № 13, от Республики Беларусь Селицкую Эллу Александровну – заместителя Министра по налогам и сборам Республики Беларусь.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Коллегии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Евразийской экономической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комиссии                                     В. Христенко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