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a80a" w14:textId="024a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перемещении ядовитых веществ, не являющихся прекурсорами наркотических средств и психотропных веществ, по единой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февраля 2014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перемещении ядовитых веществ, не являющихся прекурсорами наркотических средств и психотропных веществ, по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до 1 мая 2014 г. внутригосударственное согласование проекта Соглашения,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проинформировать Евразийскую экономическую комиссию о его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>
о перемещении ядовитых веществ, не являющихся</w:t>
      </w:r>
      <w:r>
        <w:br/>
      </w:r>
      <w:r>
        <w:rPr>
          <w:rFonts w:ascii="Times New Roman"/>
          <w:b/>
          <w:i w:val="false"/>
          <w:color w:val="000000"/>
        </w:rPr>
        <w:t>
прекурсорами наркотических средств и психотропных веществ,</w:t>
      </w:r>
      <w:r>
        <w:br/>
      </w:r>
      <w:r>
        <w:rPr>
          <w:rFonts w:ascii="Times New Roman"/>
          <w:b/>
          <w:i w:val="false"/>
          <w:color w:val="000000"/>
        </w:rPr>
        <w:t>
по единой таможенной территории Таможенного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торговых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эффективного функционирования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выполнения решений, принятых Советом управляющих Программы Организации Объединенных Наций по окружающей среде (ЮНЕП), и установления государствами Сторон единой политики в рамках стратегического подхода к международному регулированию химических веществ (СПМРХВ),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безопасность перемещения ядовитых веществ, не являющихся прекурсорами наркотических средств и психотропных веществ, по единой таможенной территории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регулирует отношения, связанные с перемещением ядовитых веществ, не являющихся прекурсорами наркотических средств и психотропных веществ, по единой таможенной территории Таможенного союза, а также предусматривает взаимодействие между компетентными государственными органами государств Сторон по вопросам, связанным с таким перемещением.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понятия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«заключение (разрешительный документ)» – документ, подтверждающий право на перемещение ядовитых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«заявитель» – юридическое лицо или физическое лицо, зарегистрированное в качестве индивидуального предпринимателя, обратившиеся в компетентный орган с заявлением о получении заключения (разрешительного документа) на перемещение ядовитых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орган» – орган государства Стороны, уполномоченный на выдачу заключений (разрешительных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«перемещение ядовитых веществ» – ввоз и (или) вывоз ядовитых веществ, являющихся товаром Таможенного союза, с территории государства одной Стороны на территорию государства другой Стороны, в том числе через территорию государства третьей Стороны (внутренний транзит), а также с территории государства одной Стороны на территорию государства этой же Стороны через территорию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«ядовитые вещества» – ядовитые вещества, не являющиеся прекурсорами наркотических средств и психотропных веществ,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разделе 2.13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 «О нормативных правовых актах в области нетарифного регулирования», за исключением ядовитых веществ, контролируемых системой экспортного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соответствии с международными договорами, заключенными в рамках Таможенного союза и Единого экономического пространства.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распространяется на юридических лиц и физических лиц, зарегистрированных в качестве индивидуальных предпринимателей, осуществляющих перемещение ядовитых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ядовитых веществ физическими лицами для личного пользования запрещено.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государственный контроль за перемещением ядовитых веществ в соответствии с настоящим Соглашением и законодательством государств Сторон.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Перемещение ядовитых веществ, за исключением случая,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осуществляется на основании заключения (разрешительного документа), выдаваемого компетентным органом по единой форме, утверждаемой решением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выдается заявителю в порядке и сроки, установленные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на вывоз ядовитых веществ выдается компетентным органом государства Стороны, с территории которого предполагается их вывоз, при наличии заключения (разрешительного документа) на ввоз таких товаров, выданного компетентным органом государства Стороны, на территорию которого осуществляется ввоз ядовитых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(разрешительного документа) на вывоз ядовитых веществ в случае внутреннего транзита осуществляется при наличии заключения (разрешительного документа) на их ввоз, указанного в абзаце третьем настоящей статьи, и заключения (разрешительного документа) на внутренний транзит, выданного компетентным органом государства Стороны, через территорию которого предполагается перемещение ядовитых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(разрешительных документов) прилагаются к комплекту товаросопроводительных документов.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осуществлении перемещения ядовитых веществ с территории государства одной Стороны на территорию государства этой же Стороны через территорию государства другой Стороны получение заключения (разрешительного документа)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или физическое лицо, зарегистрированное в качестве индивидуального предпринимателя, планирующие осуществить перемещение ядовитых веществ, предусмотренное абзацем первым настоящей статьи, не позднее чем за 15 рабочих дней до его начала направляют в компетентный орган своего государства уведомление заказным почтовым отправлением с уведомлением о вручении или передают такое уведомление иным способом, позволяющим подтвердить факт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должно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места нахождения (юридический адрес) лица, направившего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количество перемещаемых ядовитых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которым будет осуществляться перемещение ядовитых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дата и место пересечения государственных границ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государства Стороны, через территорию которого будет осуществляться перемещение ядовитых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места нахождения (юридический адрес) юридического лица или физического лица, зарегистрированного в качестве индивидуального предпринимателя, в адрес которого будет осуществляться перемещение ядовитых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уведомление составлено на языке, отличном от государственного языка государства Стороны, через территорию которого предполагается перемещение ядовитых веществ, то к уведомлению должен прилагаться его перевод на государственный язык данного государства Стороны, заверенный в порядке, установленном законодательством государства Стороны, с территории и на территорию которого осуществляется перемещение ядовитых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 Стороны, с территории и на территорию которого предполагается перемещение ядовитых веществ, в течение 5 рабочих дней с даты получения уведомления направляет копию данного уведомления (копию его заверенного перевода в случае, указанном в абзаце десятом настоящей статьи) в компетентный орган государства Стороны, через территорию которого предполагается перемещение ядовитых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такого уведомления (копия заверенного перевода уведомления в случае, указанном в абзаце десятом настоящей статьи) прилагается к комплекту товаросопроводительных документов.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перемещения ядовитых веществ без заключений (разрешительных документов), при отсутствии уведомления, а также в случае несоответствия сведений, указанных в данных документах, сведениям, полученным в ходе осуществления государственного контроля за перемещением ядовитых веществ, компетентный орган государства Стороны, на территории которого выявлено нарушение, незамедлительно информирует об этом компетентный орган государства Стороны, с территории которого был осуществлен вывоз ядовитых веществ.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Компетентный орган государства Стороны, с территории которого был осуществлен вывоз ядовитых веществ, в случае получения информации,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прекращении действия заключения (разрешительного документа) и отзывает 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возврату ядовитых веществ либо их удалению экологически обоснованным способом в соответствии с законодательством государства Стороны, с территории которого был осуществлен вывоз ядовитых веществ.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 к порядку перемещения ядовитых веществ, не указанные в настоящем Соглашении, а также к перевозчику и порядку реализации мероприятий по предотвращению и устранению аварийных ситуаций, возмещению ущерба, причиненного здоровью человека и окружающей среде, определяются законодательством государств Сторон.</w:t>
      </w:r>
    </w:p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Неисполнение или ненадлежащее исполнение требований, установленных настоящим Соглашением и законодательством государств Сторон в отношении перемещения ядовитых веществ, влечет за собой ответственность в соответствии с законодательством государств Сторон.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Заявители ведут учет фактического перемещения ядовитых веществ и ежегодно, до 1 февраля года, следующего за отчетным, представляют в компетентный орган своего государства сведения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Компетентный орган 1 раз в полгода, до 20-го числа месяца, следующего за отчетным периодом, направляет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(по электронной почте и на бумажном носителе) информацию о выданных за отчетный период заключениях (разрешительных документах) в компетентные органы государств других Сторон.</w:t>
      </w:r>
    </w:p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информируют друг друга и Евразийскую экономическую комиссию о компетентных органах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их изменения Стороны незамедлительно уведомляют об этом друг друга и Евразийскую экономическую комиссию по дипломатическим каналам.</w:t>
      </w:r>
    </w:p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консультаций и переговоров заинтересованных Сторон, а в случае недостижения согласия в течение 6 месяцев с даты поступления официальной письменной просьбы о проведении консультаций и переговоров, направленной одной из Сторон другим Сторонам, спор передается на рассмотрение в Суд Евразийского экономического сообщества.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процедур, необходимых 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______________________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4653"/>
        <w:gridCol w:w="4654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Беларусь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Российской Федерации
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перемещении ядовитых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не являющихся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наркотических средств и психотропных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веществ, по единой таможенной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Таможенного союза  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 фактически перемещенных ядовитых веществах, не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прекурсорами наркотических средств и психотропных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 выданным заключениям (разрешительным документам)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 20 _____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705"/>
        <w:gridCol w:w="1139"/>
        <w:gridCol w:w="1150"/>
        <w:gridCol w:w="1033"/>
        <w:gridCol w:w="1034"/>
        <w:gridCol w:w="1034"/>
        <w:gridCol w:w="1362"/>
        <w:gridCol w:w="1362"/>
        <w:gridCol w:w="983"/>
        <w:gridCol w:w="1417"/>
        <w:gridCol w:w="1417"/>
      </w:tblGrid>
      <w:tr>
        <w:trPr>
          <w:trHeight w:val="138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ядовитого вещества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фактически перемещенного ядовитого вещества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вывоза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Государство/государства внутреннего транзита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ввоза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заявителя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контрагента заявителя в государстве ввоза/вывоза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и даты заключений (разрешительных документов)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действия заключений (разрешительных документов)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перемещении ядовитых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не являющихся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наркотических средств и психотропных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веществ, по единой таможенной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Таможенного союза  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 выданных заключениях (разрешительных документах)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 перемещение ядовитых веществ, не являющихся прекурсорами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наркотических средств и психотропных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за __________ полугодие 20 _____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705"/>
        <w:gridCol w:w="1139"/>
        <w:gridCol w:w="1150"/>
        <w:gridCol w:w="1033"/>
        <w:gridCol w:w="1034"/>
        <w:gridCol w:w="1034"/>
        <w:gridCol w:w="1362"/>
        <w:gridCol w:w="1362"/>
        <w:gridCol w:w="983"/>
        <w:gridCol w:w="1417"/>
        <w:gridCol w:w="1417"/>
      </w:tblGrid>
      <w:tr>
        <w:trPr>
          <w:trHeight w:val="138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ядовитого вещества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разрешенного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перемещению ядовитого вещества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вывоза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Государство/государства внутреннего транзита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ввоза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заявителя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контрагента заявителя в государстве ввоза/вывоза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заключения (разрешительного документа)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действия заключения (разрешительного документа)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