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b6ccb" w14:textId="0cb6c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ввозных таможенных пошлин Единого таможенного тарифа Таможенного союза в отношении отдельных видов бумаги и картона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29 января 2014 года № 9.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и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18 ноября 2011 г. № 1,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едином таможенно-тарифном регулировании от 25 января 2008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ставки ввозных таможенных пошлин Единого таможенного тарифа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в отношении отдельных видов бумаги и картона согласно 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примечании 5С к Единому таможенному тарифу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слова "с 20.04.2013 по 19.01.2014 включительно" заменить словами "с 01.03.2014 по 31.08.2014 включительно".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по истечении 30 календарных дней с даты его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 2014 г. № 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</w:t>
      </w:r>
      <w:r>
        <w:br/>
      </w:r>
      <w:r>
        <w:rPr>
          <w:rFonts w:ascii="Times New Roman"/>
          <w:b/>
          <w:i w:val="false"/>
          <w:color w:val="000000"/>
        </w:rPr>
        <w:t>ввозных таможенных пошлин</w:t>
      </w:r>
      <w:r>
        <w:br/>
      </w:r>
      <w:r>
        <w:rPr>
          <w:rFonts w:ascii="Times New Roman"/>
          <w:b/>
          <w:i w:val="false"/>
          <w:color w:val="000000"/>
        </w:rPr>
        <w:t>Единого таможенного тарифа Таможенного союза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ввозной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пошлины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процентах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либо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евро, либо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долларах США)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4810 13 800 9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4810 14 800 0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4810 19 900 0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4810 22 100 0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в рулонах шириной более 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 или в листах с размером 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 более 36 см и размером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стороны более 15 см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развернутом виде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4810 29 300 0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в рулонах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4810 29 800 0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4810 31 000 0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беленые равномерно в массе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которых более 95 % от общей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массы волокна составляют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древесные волокна, полученные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химическим способом, массой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150 г или менее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4810 32 100 0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покрытые каолином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4810 32 900 0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4810 39 000 0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4810 92 900 9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4810 99 100 0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бумага и картон беленые,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покрытые каолином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4810 99 300 0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покрытые слюдяным порошком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4810 99 900 0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