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fd7c" w14:textId="ccff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января 2014 года № 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180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355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Таможенного союза, а также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Соглашения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 июня 2010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решения Комиссии Таможенного союза изменения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2014 г. № 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решения Комиссии Таможенного союза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решением Коллегии Евразийской экономической комиссии от 23.07.2019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124 </w:t>
      </w:r>
      <w:r>
        <w:rPr>
          <w:rFonts w:ascii="Times New Roman"/>
          <w:b w:val="false"/>
          <w:i w:val="false"/>
          <w:color w:val="ff0000"/>
          <w:sz w:val="28"/>
        </w:rPr>
        <w:t>(вступает в силу с 01.02.2020).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311 "Об Инструкции о порядке совершения таможенных операций в отношении товаров для личного пользования, перемещаемых физическими лицами через таможенную границу, и отражении факта признания таких товаров не находящимися под таможенным контролем":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абзаце втором преамбулы и реквизите подписей слова "таможенного союза" заменить словами "Таможенного союза";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совершения таможенных операций в отношении товаров для личного пользования, перемещаемых физическими лицами через таможенную границу, и отражении факта признания таких товаров не находящимися под таможенным контролем, утвержденной указанным Решением: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тексту, за исключением части первой пункта 1, слова "таможенного союза" заменить словами "Таможенного союза";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"формуляров декларации" дополнить словами ", а также на всех листах описи товаров".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