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7c56" w14:textId="ee77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23 декабря 2014 года № 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Прекратить досрочно полномочия члена Коллегии Евразийской экономической комиссии от Республики Казахстан Ахметова Даниала Кенжетаевича.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4383"/>
        <w:gridCol w:w="40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