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7e18" w14:textId="fb1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присоединению Кыргызской Республики к Евразийскому экономическому союзу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по присоединению Кыргызской Республики к Евразийскому экономическому союзу,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Правительством Республики Беларусь, Правительством Республики Казахстан, Правительством Российской Федерации и Правительством Кыргызской Республики продолжить работу по присоединению Кыргызской Республики к Евразийскому экономическому союзу и доложить о ходе работы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4789"/>
        <w:gridCol w:w="4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комиссии: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