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18cc" w14:textId="d6a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ноября 2014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4789"/>
        <w:gridCol w:w="4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