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e2ee" w14:textId="1ade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над проектом Договора о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апреля 2014 года № 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ходе работы над проектом Договора о Евразийском экономическом союзе,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совместно с правительствами Сторон с учетом согласованных решений доработать проект Договора о Евразийском экономическом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направить до 12 мая 2014 г. государствам - членам Таможенного союза и Единого экономического пространства доработанный проект Договора о Евразийском экономическом союзе.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