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bc0a" w14:textId="08fb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2013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Председателем Совета Евразийской экономической комиссии сроком на 1 год Первого заместителя Председателя Правительства Российской Федерации Шувалова Игоря Ивановича.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31 января 2014 г.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 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