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5c1b" w14:textId="7d55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Положение о Едином порядке осуществления ветеринарного контроля на таможенной границе таможенного союза и на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19 ноября 2013 года № 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таможенного союза по ветеринарно-санитарным мерам от 11 декабря 2009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3.8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Едином порядке осуществления ветеринарного контроля на таможенной границе таможенного союза и на таможенной территории таможенного союза, утвержденного Решением Комиссии Таможенного союза от 18 июня 2010 г. № 317, дополнить предложением следующего содержания: «Бланки этих ветеринарных сертификатов изготавливаются таким образом, чтобы свести к минимуму возможность их фальсификации (использование специальной бумаги, водяных знаков, наличие типографского номера и другие способы защиты).».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шести месяцев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4"/>
        <w:gridCol w:w="4689"/>
        <w:gridCol w:w="46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