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37b5" w14:textId="b223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вопросу присоединения Республики Армения к Таможенному союзу и Единому экономическому пространству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ноября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24 октября 2013 г. № 49 «О присоединении Республики Армения к Таможенному союзу и Единому экономическому пространству Республики Беларусь, Республики Казахстан и Российской Федерации»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вопросу присоединения Республики Армения к Таможенному союзу и Единому экономическому пространству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4689"/>
        <w:gridCol w:w="4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2013 г. № 71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рабочей группы по вопросу присоединения Республики Армения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 Таможенному союзу и Единому экономическому пространству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Республики Беларусь, Республики Казахстан и Российской </w:t>
      </w:r>
      <w:r>
        <w:rPr>
          <w:rFonts w:ascii="Times New Roman"/>
          <w:b/>
          <w:i w:val="false"/>
          <w:color w:val="000000"/>
          <w:sz w:val="28"/>
        </w:rPr>
        <w:t>Федерации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8"/>
        <w:gridCol w:w="493"/>
        <w:gridCol w:w="8529"/>
      </w:tblGrid>
      <w:tr>
        <w:trPr>
          <w:trHeight w:val="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Дмитриевна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рабочей группы, член Коллегии (Министр) Евразийской экономической комиссии по основным направлениям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Михневич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Юрьевич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Антонович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экономических интеграционных программ Главного управления внешней экономической политики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Малашевич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Иванович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экономист управления экономических интеграционных программ Главного управления внешней экономической политики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Смаргун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Ростиславовна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развития экономической интеграции Главного управления международных финансовых отношений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Алексеевич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Правового управления по вопросам Таможенного союза Государственного таможенного комитета Республики Беларусь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Егинбаевич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 по особым поручениям Министерства иностранных дел Республики Казахстан</w:t>
            </w:r>
          </w:p>
        </w:tc>
      </w:tr>
      <w:tr>
        <w:trPr>
          <w:trHeight w:val="19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Дугалов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Тлектесович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технического регулирования и метрологии Министерства индустрии и новых технологий Республики Казахстан</w:t>
            </w:r>
          </w:p>
        </w:tc>
      </w:tr>
      <w:tr>
        <w:trPr>
          <w:trHeight w:val="19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Садвакасов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Нуркан Олжабаевич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Комитета санитарно-эпидемиологического надзора 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6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Викторович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таможенного контроля Министерства финансов Республики Казахстан</w:t>
            </w:r>
          </w:p>
        </w:tc>
      </w:tr>
      <w:tr>
        <w:trPr>
          <w:trHeight w:val="21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Ернар Багытжанович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международной экономической интеграции Министерства экономики и бюджетного планирования Республики Казахстан</w:t>
            </w:r>
          </w:p>
        </w:tc>
      </w:tr>
      <w:tr>
        <w:trPr>
          <w:trHeight w:val="13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Каджибекова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Елемесовна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фитосанитарной безопасности Министерства сельского хозяйства Республики Казахстан</w:t>
            </w:r>
          </w:p>
        </w:tc>
      </w:tr>
      <w:tr>
        <w:trPr>
          <w:trHeight w:val="18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Карекеевич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евразийской интеграции Министерства иностранных дел Республики Казахстан</w:t>
            </w:r>
          </w:p>
        </w:tc>
      </w:tr>
      <w:tr>
        <w:trPr>
          <w:trHeight w:val="18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Венера Ернаровна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Департамента экспертизы международных договоров Министерства юстиции Республики Казахстан </w:t>
            </w:r>
          </w:p>
        </w:tc>
      </w:tr>
      <w:tr>
        <w:trPr>
          <w:trHeight w:val="22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Мейрамбекович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по вопросам функционирования ТС и ЕврАзЭС Департамента международной экономической интеграции Министерства экономики и бюджетного планирования Республики Казахстан</w:t>
            </w:r>
          </w:p>
        </w:tc>
      </w:tr>
      <w:tr>
        <w:trPr>
          <w:trHeight w:val="18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Сагымбай Жолдогалиевич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главного эксперта Управления по вопросам функционирования ТС и ЕврАзЭС международной экономической интеграции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Лихачев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Цемахович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Анатольевич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экономического развития и интеграции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Сысоева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экономического развития и интеграции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Евдокимов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Николаевич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Вячеславович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налоговой и таможенно-тарифной политики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Кондрашкина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Викторовна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контроля за практикой применения начисления и фактической уплаты таможенных платежей Главного управления федеральных таможенных доходов и тарифного регулирования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Владимирович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государственной политики в области технического регулирования и обеспечения единства измерений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</w:tc>
      </w:tr>
      <w:tr>
        <w:trPr>
          <w:trHeight w:val="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Минасян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Карине Агасиевна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экономики Республики Армения</w:t>
            </w:r>
          </w:p>
        </w:tc>
      </w:tr>
      <w:tr>
        <w:trPr>
          <w:trHeight w:val="16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Арутюнян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 Дереникович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Министра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</w:tr>
      <w:tr>
        <w:trPr>
          <w:trHeight w:val="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Сурен Гамлетович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финансов Республики Армения</w:t>
            </w:r>
          </w:p>
        </w:tc>
      </w:tr>
      <w:tr>
        <w:trPr>
          <w:trHeight w:val="15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Кочарян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Шаварш Микаелович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иностранных дел Республики Армения</w:t>
            </w:r>
          </w:p>
        </w:tc>
      </w:tr>
      <w:tr>
        <w:trPr>
          <w:trHeight w:val="18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Гарегин Мкртычевич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Министра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</w:tr>
      <w:tr>
        <w:trPr>
          <w:trHeight w:val="24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Калтахчян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Сергеевич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государственной комиссии Республики Армения по защите экономической конкуренции</w:t>
            </w:r>
          </w:p>
        </w:tc>
      </w:tr>
      <w:tr>
        <w:trPr>
          <w:trHeight w:val="21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Мирумян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Вахтанг Маисович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государственных доходов Республики Армения</w:t>
            </w:r>
          </w:p>
        </w:tc>
      </w:tr>
      <w:tr>
        <w:trPr>
          <w:trHeight w:val="25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Давтян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 Александровна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Государственной службы безопасности пищевых продуктов 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</w:tr>
      <w:tr>
        <w:trPr>
          <w:trHeight w:val="16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Петросян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Феликсовна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Государственного совета по статистике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18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Федорович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члена Коллегии (Министра) по таможенному сотрудничеству</w:t>
            </w:r>
          </w:p>
        </w:tc>
      </w:tr>
      <w:tr>
        <w:trPr>
          <w:trHeight w:val="60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Борисович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технического регулирования</w:t>
            </w:r>
          </w:p>
        </w:tc>
      </w:tr>
      <w:tr>
        <w:trPr>
          <w:trHeight w:val="94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Викторович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таможенного законодательства и правоприменительной практики</w:t>
            </w:r>
          </w:p>
        </w:tc>
      </w:tr>
      <w:tr>
        <w:trPr>
          <w:trHeight w:val="58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Юрьевич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таможенной инфраструктуры</w:t>
            </w:r>
          </w:p>
        </w:tc>
      </w:tr>
      <w:tr>
        <w:trPr>
          <w:trHeight w:val="19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Иванович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Правового департамента</w:t>
            </w:r>
          </w:p>
        </w:tc>
      </w:tr>
      <w:tr>
        <w:trPr>
          <w:trHeight w:val="19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Хотулев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Леонидович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макроэкономической политики</w:t>
            </w:r>
          </w:p>
        </w:tc>
      </w:tr>
      <w:tr>
        <w:trPr>
          <w:trHeight w:val="58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Бикитаевич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развития предпринимательской деятельности</w:t>
            </w:r>
          </w:p>
        </w:tc>
      </w:tr>
      <w:tr>
        <w:trPr>
          <w:trHeight w:val="18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Анатольевич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транспорта и инфраструктуры</w:t>
            </w:r>
          </w:p>
        </w:tc>
      </w:tr>
      <w:tr>
        <w:trPr>
          <w:trHeight w:val="64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Дьяченко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Игоревич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защиты внутреннего рынка</w:t>
            </w:r>
          </w:p>
        </w:tc>
      </w:tr>
      <w:tr>
        <w:trPr>
          <w:trHeight w:val="58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Викторович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финансовой политики</w:t>
            </w:r>
          </w:p>
        </w:tc>
      </w:tr>
      <w:tr>
        <w:trPr>
          <w:trHeight w:val="58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Васильевна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финансовой политики</w:t>
            </w:r>
          </w:p>
        </w:tc>
      </w:tr>
      <w:tr>
        <w:trPr>
          <w:trHeight w:val="18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Михайловна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таможенного тарифного и нетарифного регулирования</w:t>
            </w:r>
          </w:p>
        </w:tc>
      </w:tr>
      <w:tr>
        <w:trPr>
          <w:trHeight w:val="18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Арина Викторовна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технического регулирования</w:t>
            </w:r>
          </w:p>
        </w:tc>
      </w:tr>
      <w:tr>
        <w:trPr>
          <w:trHeight w:val="15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Парсегов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 Анатольевич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конкурентной политики и политики в области государственных закупок</w:t>
            </w:r>
          </w:p>
        </w:tc>
      </w:tr>
      <w:tr>
        <w:trPr>
          <w:trHeight w:val="16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Рымашевский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Владимирович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энергетики</w:t>
            </w:r>
          </w:p>
        </w:tc>
      </w:tr>
      <w:tr>
        <w:trPr>
          <w:trHeight w:val="9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Самойлова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Ивановна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таможенного тарифного и нетарифного регулирования</w:t>
            </w:r>
          </w:p>
        </w:tc>
      </w:tr>
      <w:tr>
        <w:trPr>
          <w:trHeight w:val="9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Викторович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санитарных, фитосанитарных и ветеринарных мер</w:t>
            </w:r>
          </w:p>
        </w:tc>
      </w:tr>
      <w:tr>
        <w:trPr>
          <w:trHeight w:val="58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Михайлович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агропромышленной политики</w:t>
            </w:r>
          </w:p>
        </w:tc>
      </w:tr>
      <w:tr>
        <w:trPr>
          <w:trHeight w:val="22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Ячеистова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Изяславовна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торговой политики</w:t>
            </w:r>
          </w:p>
        </w:tc>
      </w:tr>
      <w:tr>
        <w:trPr>
          <w:trHeight w:val="94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Викторович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двустороннего и многостороннего сотрудничества Департамента торговой политики</w:t>
            </w:r>
          </w:p>
        </w:tc>
      </w:tr>
      <w:tr>
        <w:trPr>
          <w:trHeight w:val="85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Бадейнов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Станиславович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интеграции информационных систем таможенных органов Департамента таможенной инфраструктуры</w:t>
            </w:r>
          </w:p>
        </w:tc>
      </w:tr>
      <w:tr>
        <w:trPr>
          <w:trHeight w:val="6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Бакытбеккызы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методологии Департамента защиты внутреннего рынка</w:t>
            </w:r>
          </w:p>
        </w:tc>
      </w:tr>
      <w:tr>
        <w:trPr>
          <w:trHeight w:val="6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Вардапетян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Вилен Викторович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международного сотрудничества по вопросам антимонопольного регулирования Департамента антимонопольного регулирования</w:t>
            </w:r>
          </w:p>
        </w:tc>
      </w:tr>
      <w:tr>
        <w:trPr>
          <w:trHeight w:val="90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Евгеньевич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предпринимательства, услуг и инвестиций Департамента развития предпринимательской деятельности</w:t>
            </w:r>
          </w:p>
        </w:tc>
      </w:tr>
      <w:tr>
        <w:trPr>
          <w:trHeight w:val="19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Мамбеталиев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Нурматбек Таджиевич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налоговой политики Департамента финансовой политики</w:t>
            </w:r>
          </w:p>
        </w:tc>
      </w:tr>
      <w:tr>
        <w:trPr>
          <w:trHeight w:val="19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Николаевич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статистика внешней и взаимной торговли Департамента статистики</w:t>
            </w:r>
          </w:p>
        </w:tc>
      </w:tr>
      <w:tr>
        <w:trPr>
          <w:trHeight w:val="19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Минашкина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Валерьевна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методологии Департамента защиты внутреннего рынка</w:t>
            </w:r>
          </w:p>
        </w:tc>
      </w:tr>
      <w:tr>
        <w:trPr>
          <w:trHeight w:val="30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Абдурахмановна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транспортного контроля Департамента транспорта и инфраструктуры</w:t>
            </w:r>
          </w:p>
        </w:tc>
      </w:tr>
      <w:tr>
        <w:trPr>
          <w:trHeight w:val="129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Черницын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 Валентинович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Рабочей группы, заместитель начальника отдела Департамента развития интеграции</w:t>
            </w:r>
          </w:p>
        </w:tc>
      </w:tr>
      <w:tr>
        <w:trPr>
          <w:trHeight w:val="225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Департамента санитарных, фитосанитарных и ветеринарных мер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