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fcb9" w14:textId="a0ff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лифтов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70.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г.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электрическим управлением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г.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электрическим управлением: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лифты (включая подъемники мачтовые):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лифты, обеспечивающие скорость движения кабины более 2 м/с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подъемники скиповые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г.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лифты, обеспечивающие скорость движения кабины более 2 м/с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подъемники скиповые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