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2e2412" w14:textId="32e241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установлении ставок ввозных таможенных пошлин Единого таможенного тарифа Таможенного союза в отношении отдельных видов товаров</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Решение Совета Евразийской экономической комиссии от 16 августа 2013 года № 54. Утратило силу решением Совета Евразийской экономической комиссии от 14 сентября 2021 года № 80</w:t>
      </w:r>
    </w:p>
    <w:p>
      <w:pPr>
        <w:spacing w:after="0"/>
        <w:ind w:left="0"/>
        <w:jc w:val="both"/>
      </w:pPr>
      <w:r>
        <w:rPr>
          <w:rFonts w:ascii="Times New Roman"/>
          <w:b w:val="false"/>
          <w:i w:val="false"/>
          <w:color w:val="ff0000"/>
          <w:sz w:val="28"/>
        </w:rPr>
        <w:t xml:space="preserve">
      Сноска. Утратило силу решением Совета Евразийской экономической комиссии от 14.09.2021 </w:t>
      </w:r>
      <w:r>
        <w:rPr>
          <w:rFonts w:ascii="Times New Roman"/>
          <w:b w:val="false"/>
          <w:i w:val="false"/>
          <w:color w:val="ff0000"/>
          <w:sz w:val="28"/>
        </w:rPr>
        <w:t>№ 80</w:t>
      </w:r>
      <w:r>
        <w:rPr>
          <w:rFonts w:ascii="Times New Roman"/>
          <w:b w:val="false"/>
          <w:i w:val="false"/>
          <w:color w:val="ff0000"/>
          <w:sz w:val="28"/>
        </w:rPr>
        <w:t xml:space="preserve"> (вводится в действие с 01.01.2022).</w:t>
      </w:r>
    </w:p>
    <w:bookmarkStart w:name="z1" w:id="0"/>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Регламентом</w:t>
      </w:r>
      <w:r>
        <w:rPr>
          <w:rFonts w:ascii="Times New Roman"/>
          <w:b w:val="false"/>
          <w:i w:val="false"/>
          <w:color w:val="000000"/>
          <w:sz w:val="28"/>
        </w:rPr>
        <w:t xml:space="preserve"> работы Евразийской экономической комиссии, утвержденным Решением Высшего Евразийского экономического совета от 18 ноября 2011 г. № 1, и </w:t>
      </w:r>
      <w:r>
        <w:rPr>
          <w:rFonts w:ascii="Times New Roman"/>
          <w:b w:val="false"/>
          <w:i w:val="false"/>
          <w:color w:val="000000"/>
          <w:sz w:val="28"/>
        </w:rPr>
        <w:t>Договором</w:t>
      </w:r>
      <w:r>
        <w:rPr>
          <w:rFonts w:ascii="Times New Roman"/>
          <w:b w:val="false"/>
          <w:i w:val="false"/>
          <w:color w:val="000000"/>
          <w:sz w:val="28"/>
        </w:rPr>
        <w:t xml:space="preserve"> о функционировании Таможенного союза в рамках многосторонней торговой системы от 19 мая 2011 года Совет Евразийской экономической комиссии </w:t>
      </w:r>
      <w:r>
        <w:rPr>
          <w:rFonts w:ascii="Times New Roman"/>
          <w:b/>
          <w:i w:val="false"/>
          <w:color w:val="000000"/>
          <w:sz w:val="28"/>
        </w:rPr>
        <w:t>решил:</w:t>
      </w:r>
    </w:p>
    <w:bookmarkEnd w:id="0"/>
    <w:bookmarkStart w:name="z2" w:id="1"/>
    <w:p>
      <w:pPr>
        <w:spacing w:after="0"/>
        <w:ind w:left="0"/>
        <w:jc w:val="both"/>
      </w:pPr>
      <w:r>
        <w:rPr>
          <w:rFonts w:ascii="Times New Roman"/>
          <w:b w:val="false"/>
          <w:i w:val="false"/>
          <w:color w:val="000000"/>
          <w:sz w:val="28"/>
        </w:rPr>
        <w:t>
      1. Установить ставки ввозных таможенных пошлин Единого таможенного тарифа Таможенного союза (</w:t>
      </w:r>
      <w:r>
        <w:rPr>
          <w:rFonts w:ascii="Times New Roman"/>
          <w:b w:val="false"/>
          <w:i w:val="false"/>
          <w:color w:val="000000"/>
          <w:sz w:val="28"/>
        </w:rPr>
        <w:t>приложение</w:t>
      </w:r>
      <w:r>
        <w:rPr>
          <w:rFonts w:ascii="Times New Roman"/>
          <w:b w:val="false"/>
          <w:i w:val="false"/>
          <w:color w:val="000000"/>
          <w:sz w:val="28"/>
        </w:rPr>
        <w:t xml:space="preserve"> к Решению Совета Евразийской экономической комиссии от 16 июля 2012 г. № 54) в отношении отдельных видов товаров согласно </w:t>
      </w:r>
      <w:r>
        <w:rPr>
          <w:rFonts w:ascii="Times New Roman"/>
          <w:b w:val="false"/>
          <w:i w:val="false"/>
          <w:color w:val="000000"/>
          <w:sz w:val="28"/>
        </w:rPr>
        <w:t>приложению</w:t>
      </w:r>
      <w:r>
        <w:rPr>
          <w:rFonts w:ascii="Times New Roman"/>
          <w:b w:val="false"/>
          <w:i w:val="false"/>
          <w:color w:val="000000"/>
          <w:sz w:val="28"/>
        </w:rPr>
        <w:t>.</w:t>
      </w:r>
    </w:p>
    <w:bookmarkEnd w:id="1"/>
    <w:bookmarkStart w:name="z3" w:id="2"/>
    <w:p>
      <w:pPr>
        <w:spacing w:after="0"/>
        <w:ind w:left="0"/>
        <w:jc w:val="both"/>
      </w:pPr>
      <w:r>
        <w:rPr>
          <w:rFonts w:ascii="Times New Roman"/>
          <w:b w:val="false"/>
          <w:i w:val="false"/>
          <w:color w:val="000000"/>
          <w:sz w:val="28"/>
        </w:rPr>
        <w:t>
      2. Дополнить примечания к Единому таможенному тарифу Таможенного союза (</w:t>
      </w:r>
      <w:r>
        <w:rPr>
          <w:rFonts w:ascii="Times New Roman"/>
          <w:b w:val="false"/>
          <w:i w:val="false"/>
          <w:color w:val="000000"/>
          <w:sz w:val="28"/>
        </w:rPr>
        <w:t>приложение</w:t>
      </w:r>
      <w:r>
        <w:rPr>
          <w:rFonts w:ascii="Times New Roman"/>
          <w:b w:val="false"/>
          <w:i w:val="false"/>
          <w:color w:val="000000"/>
          <w:sz w:val="28"/>
        </w:rPr>
        <w:t xml:space="preserve"> к Решению Совета Евразийской экономической комиссии от 16 июля 2012 г. № 54) примечаниями 19С – 24С следующего содержания:</w:t>
      </w:r>
    </w:p>
    <w:bookmarkEnd w:id="2"/>
    <w:p>
      <w:pPr>
        <w:spacing w:after="0"/>
        <w:ind w:left="0"/>
        <w:jc w:val="both"/>
      </w:pPr>
      <w:r>
        <w:rPr>
          <w:rFonts w:ascii="Times New Roman"/>
          <w:b w:val="false"/>
          <w:i w:val="false"/>
          <w:color w:val="000000"/>
          <w:sz w:val="28"/>
        </w:rPr>
        <w:t>
      "</w:t>
      </w:r>
      <w:r>
        <w:rPr>
          <w:rFonts w:ascii="Times New Roman"/>
          <w:b w:val="false"/>
          <w:i w:val="false"/>
          <w:color w:val="000000"/>
          <w:vertAlign w:val="superscript"/>
        </w:rPr>
        <w:t>19С)</w:t>
      </w:r>
      <w:r>
        <w:rPr>
          <w:rFonts w:ascii="Times New Roman"/>
          <w:b w:val="false"/>
          <w:i w:val="false"/>
          <w:color w:val="000000"/>
          <w:sz w:val="28"/>
        </w:rPr>
        <w:t xml:space="preserve"> Ставка ввозной таможенной пошлины в размере 4% от таможенной стоимости, но не менее 0,1 евро за 1 кг, применяется с даты вступления в силу Решения Совета Евразийской экономической комиссии от 16 августа 2013 г. № 54 по 31.08.2014 включительно.</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20С)</w:t>
      </w:r>
      <w:r>
        <w:rPr>
          <w:rFonts w:ascii="Times New Roman"/>
          <w:b w:val="false"/>
          <w:i w:val="false"/>
          <w:color w:val="000000"/>
          <w:sz w:val="28"/>
        </w:rPr>
        <w:t xml:space="preserve"> Ставка ввозной таможенной пошлины в размере 3% от таможенной стоимости, но не менее 0,1 евро за 1 кг, применяется с даты вступления в силу Решения Совета Евразийской экономической комиссии от 16 августа 2013 г. № 54 по 31.08.2014 включительно.</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21С)</w:t>
      </w:r>
      <w:r>
        <w:rPr>
          <w:rFonts w:ascii="Times New Roman"/>
          <w:b w:val="false"/>
          <w:i w:val="false"/>
          <w:color w:val="000000"/>
          <w:sz w:val="28"/>
        </w:rPr>
        <w:t xml:space="preserve"> Ставка ввозной таможенной пошлины в размере 8,8% от таможенной стоимости, но не менее 0,3 евро за 1 кг, применяется с даты вступления в силу Решения Совета Евразийской экономической комиссии от 16 августа 2013 г. № 54 по 31.08.2014 включительно.</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22С)</w:t>
      </w:r>
      <w:r>
        <w:rPr>
          <w:rFonts w:ascii="Times New Roman"/>
          <w:b w:val="false"/>
          <w:i w:val="false"/>
          <w:color w:val="000000"/>
          <w:sz w:val="28"/>
        </w:rPr>
        <w:t xml:space="preserve"> Ставка ввозной таможенной пошлины в размере 8,8% от таможенной стоимости, но не менее 0,4 евро за 1 кг, применяется с даты вступления в силу Решения Совета Евразийской экономической комиссии от 16 августа 2013 г. № 54 по 31.08.2014 включительно.</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23С)</w:t>
      </w:r>
      <w:r>
        <w:rPr>
          <w:rFonts w:ascii="Times New Roman"/>
          <w:b w:val="false"/>
          <w:i w:val="false"/>
          <w:color w:val="000000"/>
          <w:sz w:val="28"/>
        </w:rPr>
        <w:t xml:space="preserve"> Ставка ввозной таможенной пошлины в размере 17,3% от таможенной стоимости, но не менее 0,4 евро за 1 л, применяется с даты вступления в силу Решения Совета Евразийской экономической комиссии от 16 августа 2013 г. № 54 по 31.08.2014 включительно.</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24С)</w:t>
      </w:r>
      <w:r>
        <w:rPr>
          <w:rFonts w:ascii="Times New Roman"/>
          <w:b w:val="false"/>
          <w:i w:val="false"/>
          <w:color w:val="000000"/>
          <w:sz w:val="28"/>
        </w:rPr>
        <w:t xml:space="preserve"> Ставка ввозной таможенной пошлины в размере 18% от таможенной стоимости, но не менее 0,1 евро за 1 л, применяется с даты вступления в силу Решения Совета Евразийской экономической комиссии от 16 августа 2013 г. № 54 по 31.08.2014 включительно.".</w:t>
      </w:r>
    </w:p>
    <w:bookmarkStart w:name="z4" w:id="3"/>
    <w:p>
      <w:pPr>
        <w:spacing w:after="0"/>
        <w:ind w:left="0"/>
        <w:jc w:val="both"/>
      </w:pPr>
      <w:r>
        <w:rPr>
          <w:rFonts w:ascii="Times New Roman"/>
          <w:b w:val="false"/>
          <w:i w:val="false"/>
          <w:color w:val="000000"/>
          <w:sz w:val="28"/>
        </w:rPr>
        <w:t>
      3. Поручить Коллегии Евразийской экономической комиссии совместно с уполномоченными органами государств – членов Таможенного союза и Единого экономического пространства дополнительно проработать вопрос о приведении ставок ввозных таможенных пошлин Единого таможенного тарифа Таможенного союза в соответствие с обязательствами Российской Федерации в рамках ВТО в отношении товаров, классифицируемых в подсубпозициях 8418 10 200 1, 8418 21 510 0, 8418 21 590 0, 8418 21 990 0, 8701 20 901 5, 8702 10 192 4, 8704 21 390 4, 8704 21 990 4, 8704 22 990 5, 8704 23 990 5, 8704 31 390 4, 8704 31 990 4, 8705 10 009 5, 8705 90 100 5, 8705 90 300 5, 8705 90 900 5, 8716 39 800 3, 8716 39 800 4 ТН ВЭД ТС, и внести его для рассмотрения на очередном заседании Совета Евразийской экономической комиссии.</w:t>
      </w:r>
    </w:p>
    <w:bookmarkEnd w:id="3"/>
    <w:bookmarkStart w:name="z5" w:id="4"/>
    <w:p>
      <w:pPr>
        <w:spacing w:after="0"/>
        <w:ind w:left="0"/>
        <w:jc w:val="both"/>
      </w:pPr>
      <w:r>
        <w:rPr>
          <w:rFonts w:ascii="Times New Roman"/>
          <w:b w:val="false"/>
          <w:i w:val="false"/>
          <w:color w:val="000000"/>
          <w:sz w:val="28"/>
        </w:rPr>
        <w:t>
      4. Настоящее Решение вступает в силу по истечении 10 календарных дней с даты его официального опубликования.</w:t>
      </w:r>
    </w:p>
    <w:bookmarkEnd w:id="4"/>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       Члены Совета Евразийской экономической комиссии: </w:t>
      </w:r>
    </w:p>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Республики</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Республики</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Российской</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Беларусь</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Казахстан</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Федерации</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Румас</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Келимбетов</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 Шувалов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Решению Совета</w:t>
            </w:r>
            <w:r>
              <w:br/>
            </w:r>
            <w:r>
              <w:rPr>
                <w:rFonts w:ascii="Times New Roman"/>
                <w:b w:val="false"/>
                <w:i w:val="false"/>
                <w:color w:val="000000"/>
                <w:sz w:val="20"/>
              </w:rPr>
              <w:t>Евразийской экономической комиссии</w:t>
            </w:r>
            <w:r>
              <w:br/>
            </w:r>
            <w:r>
              <w:rPr>
                <w:rFonts w:ascii="Times New Roman"/>
                <w:b w:val="false"/>
                <w:i w:val="false"/>
                <w:color w:val="000000"/>
                <w:sz w:val="20"/>
              </w:rPr>
              <w:t>от 16 августа 2013 г. № 54</w:t>
            </w:r>
          </w:p>
        </w:tc>
      </w:tr>
    </w:tbl>
    <w:p>
      <w:pPr>
        <w:spacing w:after="0"/>
        <w:ind w:left="0"/>
        <w:jc w:val="left"/>
      </w:pPr>
      <w:r>
        <w:rPr>
          <w:rFonts w:ascii="Times New Roman"/>
          <w:b/>
          <w:i w:val="false"/>
          <w:color w:val="000000"/>
        </w:rPr>
        <w:t xml:space="preserve"> СТАВКИ</w:t>
      </w:r>
      <w:r>
        <w:br/>
      </w:r>
      <w:r>
        <w:rPr>
          <w:rFonts w:ascii="Times New Roman"/>
          <w:b/>
          <w:i w:val="false"/>
          <w:color w:val="000000"/>
        </w:rPr>
        <w:t>ввозных таможенных пошлин</w:t>
      </w:r>
      <w:r>
        <w:br/>
      </w:r>
      <w:r>
        <w:rPr>
          <w:rFonts w:ascii="Times New Roman"/>
          <w:b/>
          <w:i w:val="false"/>
          <w:color w:val="000000"/>
        </w:rPr>
        <w:t>Единого таможенного тарифа Таможенного союза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w:t>
            </w:r>
          </w:p>
          <w:p>
            <w:pPr>
              <w:spacing w:after="20"/>
              <w:ind w:left="20"/>
              <w:jc w:val="both"/>
            </w:pPr>
            <w:r>
              <w:rPr>
                <w:rFonts w:ascii="Times New Roman"/>
                <w:b w:val="false"/>
                <w:i w:val="false"/>
                <w:color w:val="000000"/>
                <w:sz w:val="20"/>
              </w:rPr>
              <w:t>
ТН ВЭД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позиции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ввозной таможенной пошлины (в процентах от таможенной стоимости либо в евро, либо в долларах США)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1511 10 900 2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в таре нетто-массой 20 000 кг или  менее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r>
              <w:rPr>
                <w:rFonts w:ascii="Times New Roman"/>
                <w:b w:val="false"/>
                <w:i w:val="false"/>
                <w:color w:val="000000"/>
                <w:vertAlign w:val="superscript"/>
              </w:rPr>
              <w:t>19С)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1511 90 110 0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в первичных упаковках нетто- массой не более 1 кг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1511 90 190 2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в таре нетто-массой 20 000 кг или менее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r>
              <w:rPr>
                <w:rFonts w:ascii="Times New Roman"/>
                <w:b w:val="false"/>
                <w:i w:val="false"/>
                <w:color w:val="000000"/>
                <w:vertAlign w:val="superscript"/>
              </w:rPr>
              <w:t>19С)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1511 90 990 2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в таре нетто-массой 20 000 кг или менее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r>
              <w:rPr>
                <w:rFonts w:ascii="Times New Roman"/>
                <w:b w:val="false"/>
                <w:i w:val="false"/>
                <w:color w:val="000000"/>
                <w:vertAlign w:val="superscript"/>
              </w:rPr>
              <w:t>19С)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1513 11 910 0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в первичных упаковках нетто-массой не более 1 кг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1513 11 990 2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в таре нетто-массой 19 000 кг  или менее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r>
              <w:rPr>
                <w:rFonts w:ascii="Times New Roman"/>
                <w:b w:val="false"/>
                <w:i w:val="false"/>
                <w:color w:val="000000"/>
                <w:vertAlign w:val="superscript"/>
              </w:rPr>
              <w:t>20С)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1513 19 110 0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в первичных упаковках нетто-массой не более 1 кг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1513 19 190 2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в таре нетто-массой 19 000 кг  или менее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r>
              <w:rPr>
                <w:rFonts w:ascii="Times New Roman"/>
                <w:b w:val="false"/>
                <w:i w:val="false"/>
                <w:color w:val="000000"/>
                <w:vertAlign w:val="superscript"/>
              </w:rPr>
              <w:t>20С)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1513 19 910 0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в первичных упаковках нетто  массой не более 1 кг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1513 19 990 2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 – в таре нетто-массой </w:t>
            </w:r>
          </w:p>
          <w:p>
            <w:pPr>
              <w:spacing w:after="20"/>
              <w:ind w:left="20"/>
              <w:jc w:val="both"/>
            </w:pPr>
            <w:r>
              <w:rPr>
                <w:rFonts w:ascii="Times New Roman"/>
                <w:b w:val="false"/>
                <w:i w:val="false"/>
                <w:color w:val="000000"/>
                <w:sz w:val="20"/>
              </w:rPr>
              <w:t>
19 000 кг или менее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r>
              <w:rPr>
                <w:rFonts w:ascii="Times New Roman"/>
                <w:b w:val="false"/>
                <w:i w:val="false"/>
                <w:color w:val="000000"/>
                <w:vertAlign w:val="superscript"/>
              </w:rPr>
              <w:t>20С)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3921 13 100 0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гибкие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r>
              <w:rPr>
                <w:rFonts w:ascii="Times New Roman"/>
                <w:b w:val="false"/>
                <w:i w:val="false"/>
                <w:color w:val="000000"/>
                <w:vertAlign w:val="superscript"/>
              </w:rPr>
              <w:t>21С)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3921 13 900 0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r>
              <w:rPr>
                <w:rFonts w:ascii="Times New Roman"/>
                <w:b w:val="false"/>
                <w:i w:val="false"/>
                <w:color w:val="000000"/>
                <w:vertAlign w:val="superscript"/>
              </w:rPr>
              <w:t>22С)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4819 30 000 1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мешки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8418 21 910 0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не более 250 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r>
              <w:rPr>
                <w:rFonts w:ascii="Times New Roman"/>
                <w:b w:val="false"/>
                <w:i w:val="false"/>
                <w:color w:val="000000"/>
                <w:vertAlign w:val="superscript"/>
              </w:rPr>
              <w:t>23С)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8418 30 200 1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морозильники бытовые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r>
              <w:rPr>
                <w:rFonts w:ascii="Times New Roman"/>
                <w:b w:val="false"/>
                <w:i w:val="false"/>
                <w:color w:val="000000"/>
                <w:vertAlign w:val="superscript"/>
              </w:rPr>
              <w:t>24С)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8418 30 800 1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морозильники бытовые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r>
              <w:rPr>
                <w:rFonts w:ascii="Times New Roman"/>
                <w:b w:val="false"/>
                <w:i w:val="false"/>
                <w:color w:val="000000"/>
                <w:vertAlign w:val="superscript"/>
              </w:rPr>
              <w:t>24С)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9028 30 110 0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однофазные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w:t>
            </w:r>
          </w:p>
        </w:tc>
      </w:tr>
    </w:tbl>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