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468" w14:textId="c6b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карантинного фитосанитарного контроля (надзора) на таможенной границе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таможенного союза, утвержденное Решением Комиссии Таможенного союза от 18 июня 2010 г. № 318,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 Члены Совета Евразийской экономической комиссии: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От Республики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Беларусь  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 Румас              К. Келимбетов            И. Шувалов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2013 г. № 50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Положение о порядке осуществления карантинного</w:t>
      </w:r>
      <w:r>
        <w:br/>
      </w:r>
      <w:r>
        <w:rPr>
          <w:rFonts w:ascii="Times New Roman"/>
          <w:b/>
          <w:i w:val="false"/>
          <w:color w:val="000000"/>
        </w:rPr>
        <w:t>
фитосанитарного контроля (надзора) на таможенной границе таможенного союза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при вывозе с таможенной территории таможенного союза подкарантинной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слово «Сторон» заменить словами «государств – членов таможенного союза (далее – Стороны)»;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абзац второй после слов «в соответствии с международным законодательством,» дополнить словами «в том числе для проведения международных выставок,».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«1.4. При осуществлении карантинного фитосанитарного контроля (надзора) на таможенной границе таможенного союза уполномоченные органы Сторон руководствуются законодательством своего государства, в случае если отношения, возникающие при осуществлении карантинного фитосанитарного контроля (надзора) на таможенной границе таможенного союза, прямо не урегулированы настоящим Положением.».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двадцатом слово «национальные»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абзац двадцать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«фитосанитарный контрольный пост» –  пункт по карантину растений, создаваемый в пунктах пропуска через таможенную границу таможенного союза и в иных местах, который оборудуется и обустраивается в соответствии с законодательством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абзаце двадцать втором слова «фитосанитарные требования» заменить словами «карантинные фитосанитарные требования»;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абзац двадцать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«экспертная организация» – организация, входящая в структуру уполномоченного органа, имеющая квалифицированных специалистов и оснащенная техническими средствами, необходимыми для проведения исследования карантинного фитосанитарного состояния образцов (проб) подкарантинной продукции с использованием методов лабораторного контроля вне места отбора образцов (проб) подкарантинной продукции;».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высокого фитосанитарного риска ввозится на таможенную территорию таможенного союза в сопровождении фитосанитарного сертификата на ввозимую партию 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Фитосанитарный сертификат на ввозимую на таможенную территорию таможенного союза партию подкарантинной продукции высокого фитосанитарного риска заполняется на одном из государственных языков Сторон и (или) английском языке, если иное не установлено международными договорами Сторон.».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месте доставки подкарантинной продукции оригинал фитосанитарного сертификата страны-экспортера подлежит изъятию при осуществлении карантинного фитосанитарного контроля (надзора).».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пункте 3.3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«о фитосанитарных требованиях» заменить словами «о карантинных фитосанитарных требованиях».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«осуществляет контроль» дополнить словом «(надзор)».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при визуальном обследовании и (или) анализе образцов (проб) подкарантинной продукции обнаружены организмы, сходные по морфологическим признакам с карантинными объектами (карантинными вредными организмами), решение о дальнейшем перемещении подкарантинной продукции принимается должностным лицом уполномоченного органа после получения заключения экспертизы, но не позднее чем по истечении 72 часов с момента отбора образцов (проб) подкарантинной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пункте 3.9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«национальные перечни Сторон» заменить словами «национальные Перечни карантинных 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проставления должностным лицом уполномоченного органа Стороны, осуществившего мероприятия по карантинному фитосанитарному контролю (надзору), соответствующего штампа на фитосанитарном сертификате (при его наличии) и транспортном (перевозочном) документе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составления акта карантинного фитосанитарного контроля (надзора) согласно приложению №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четвертый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3.11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«3.11. В случае если законодательством Стороны предусмотрено взимание платы за осуществление отдельных контрольных мероприятий и (или) исследование образцов (проб) подкарантинной продукции, размер такой платы определяется тарифами, утвержденными в порядке, установленном законодательством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4.1.1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после слов «партию подкарантинной продукции» дополнить словами «(с переводом при необходимости на государственный язык Стороны, должностному лицу уполномоченного органа которой он представляется)»;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разрешение на ввоз карантинных объектов (карантинных вредных организмов) в научно-исследовательских целях.»;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4.1.2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4.1.3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4.1.4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4.1.5 слова «лицом или организацией» заменить словом «органом»;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подпункте 4.1.6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«уполномоченным органом которой он выдан» дополнить словами «, за исключением фитосанитарных сертификатов, выданных на замену при условии, что уполномоченный орган экспортирующей страны обеспечит и подтвердит: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фитосанитарную безопасность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образцов, досмотр и обработку подкарантинной продукции, необходимых для выполнения карантинных фитосанитарных требований до отправки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подкарантинной продукции с момента отгрузки до момента ввоза подкарантинной продукции на таможенную территорию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3 и 4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«лицом или организацией» заменить словом «органом»;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«фитосанитарным требованиям» заменить словами «карантинным фитосанитарным требованиям»;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 </w:t>
      </w:r>
      <w:r>
        <w:rPr>
          <w:rFonts w:ascii="Times New Roman"/>
          <w:b w:val="false"/>
          <w:i w:val="false"/>
          <w:color w:val="000000"/>
          <w:sz w:val="28"/>
        </w:rPr>
        <w:t>подпункте 4.1.7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«фитосанитарных требований» заменить словами «карантинных фитосанитарных требований».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4.2.4 пункта 4.2 слова «фитосанитарным требованиям» заменить словами «карантинным фитосанитарным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пункте 4.3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4.3.2 слова «подкарантинной продукции, в упаковке» заменить словами «тары и упаковки»;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4.3.3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«4.3.3. В случае обнаружения при осмотре подкарантинной продукции на ее поверхности, в таре и (или) упаковке организмов, сходных по морфологическим признакам с карантинными объектами (карантинными вредными организмами), симптомов болезней растений, признаков повреждения подкарантинной продукции карантинными объектами (карантинными вредными организмами) производится досмотр подкарантинной продукции в соответствии с пунктом 4.4 настоящего Положения.»;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4.3.4: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«подпунктом 7.2» заменить словами «пунктом 7.2»;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 слова «подпунктом 6.2» заменить словами «пунктом 6.2».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4.4.3 пункта 4.4: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«подпунктом 7.2» заменить словами «пунктом 7.2»;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«подпунктом 6.2» заменить словами «пунктом 6.2».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Пункты </w:t>
      </w:r>
      <w:r>
        <w:rPr>
          <w:rFonts w:ascii="Times New Roman"/>
          <w:b w:val="false"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«5.2. Результаты анализа образцов подкарантинной продукции отражаются в акте карантинного фитосанитарного контроля (надзора). По результатам экспертизы образцов подкарантинной продукции составляется заключение о результатах карантинной фитосанитарной экспертизы, подписываемое специалистом (специалистами)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Образцы подкарантинной продукции, использованные при проведении анализов и экспертизы, собственнику не возвращаются, их стоимость собственнику не возмещается.».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5.5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обнаружения в семенном (посевном) материале семян карантинных сорняков подкарантинная продукция подлежит возврату или уничтожению.».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 подпунктами 6.3 и 6.4» заменить словами «с пунктами 6.3 и 6.4».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6.3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«6.3. Подкарантинная продукция по заявлению собственника продукции подлежит обеззараживанию за счет собственника продукции при наличии в месте проведения карантинного фитосанитарного контроля (надзора) условий для проведения обеззараживания. Условия транспортировки к месту обеззараживания подкарантинной продукции должны исключать возможность распространения карантинных объектов (карантинных вредных организмов) в пути следования к месту обеззараживания.».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пункте 7.1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перемещаемой через таможенную границу таможенного союза в почтовых отправлениях, ручной клади пассажиров судов, самолетов, пассажирских вагонов, автотранспортных средств, членов экипажей судов, самолетов и в вагонах-ресторанах, при условии, что указанная продукция не является посадочным или семенным материалом или картофелем;»;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  «в соответствии с законодательством Стороны»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Дополнить пунктом 7.3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«7.3. Запрещается ввоз на таможенную территорию таможенного союза карантинных объектов (карантинных вредных организмов), за исключением случаев ввоза в научно-исследовательских целях при наличии разрешения уполномоченного органа.».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Дополнить пунктом 8.3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«8.3. В случае если фитосанитарными требованиями страны-импортера разрешается и (или) не регламентируется импорт подкарантинной продукции, засоренной сорными растениями, имеющими карантинное значение для Сторон, то вывоз указанной продукции с таможенной территории таможенного союза не запрещается.».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9.2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Нумерационный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карантинного фитосанитарного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(надзора) на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границе таможенного союза».    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карантинного фитосанитарного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(надзора) на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границе 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2013 г. №_____)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уполномоченного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АКТ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                                 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уполномоченным должностным лицом,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карантинный фитосанитарный контроль (надзор)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и количество подкарантинной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транспортных средств:_____________________________________________,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(номер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поступивших из:_____________________________________________________,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происхождением:_____________________________________________________,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фитосанитарный сертификат:__________________________________________,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(номер фитосанитарного сертификата,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выданный:___________________________________________________________,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экспортер (отправитель):____________________________________________,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импортер (получатель):______________________________________________,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__________________________ установлено:________________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мероприятия)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анализа или экспертизы подкарантинной продукции отобраны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(пробы) в количестве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(в соответствующих единицах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с образцом:________________________________________________.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Предписываются следующие карантинные фитосанитарные мероприятия:____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присутствии собственника (представителя) груза: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осуществляющего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карантинного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(надзора)              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к 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(надзора)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___________ №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58"/>
        <w:gridCol w:w="2725"/>
        <w:gridCol w:w="1883"/>
        <w:gridCol w:w="1182"/>
        <w:gridCol w:w="1692"/>
      </w:tblGrid>
      <w:tr>
        <w:trPr>
          <w:trHeight w:val="54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(пробы)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образцом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функции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контроля (надзора)    _________  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 (подпись)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