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43ca" w14:textId="cde4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2 июля 2013 года № 45. Утратило силу решением Совета Евразийской экономической комиссии от 14 сентября 2021 года № 80</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xml:space="preserve">
      а) исключить из единой Товарной номенклатуры внешнеэкономической деятельности Таможенного союза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 включить в единую Товарную номенклатуру внешнеэкономической деятельности Таможенного союза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г) внести в дополнительные примечания Таможенного союза к отдельным группам единой Товарной номенклатуры внешнеэкономической деятельности Таможенного союза изменения согласно </w:t>
      </w:r>
      <w:r>
        <w:rPr>
          <w:rFonts w:ascii="Times New Roman"/>
          <w:b w:val="false"/>
          <w:i w:val="false"/>
          <w:color w:val="000000"/>
          <w:sz w:val="28"/>
        </w:rPr>
        <w:t>приложению № 4</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2. Коллегии Евразийской экономической комиссии:</w:t>
      </w:r>
    </w:p>
    <w:bookmarkEnd w:id="6"/>
    <w:p>
      <w:pPr>
        <w:spacing w:after="0"/>
        <w:ind w:left="0"/>
        <w:jc w:val="both"/>
      </w:pPr>
      <w:r>
        <w:rPr>
          <w:rFonts w:ascii="Times New Roman"/>
          <w:b w:val="false"/>
          <w:i w:val="false"/>
          <w:color w:val="000000"/>
          <w:sz w:val="28"/>
        </w:rPr>
        <w:t>
      внести необходимые предложения по приведению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w:t>
      </w:r>
    </w:p>
    <w:p>
      <w:pPr>
        <w:spacing w:after="0"/>
        <w:ind w:left="0"/>
        <w:jc w:val="both"/>
      </w:pPr>
      <w:r>
        <w:rPr>
          <w:rFonts w:ascii="Times New Roman"/>
          <w:b w:val="false"/>
          <w:i w:val="false"/>
          <w:color w:val="000000"/>
          <w:sz w:val="28"/>
        </w:rPr>
        <w:t>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Решением Межгосударственного Совета Евразийского экономического сообщества (Высшего органа Таможенного союза) от 27 ноября 2009 г. № 18.</w:t>
      </w:r>
    </w:p>
    <w:bookmarkStart w:name="z8" w:id="7"/>
    <w:p>
      <w:pPr>
        <w:spacing w:after="0"/>
        <w:ind w:left="0"/>
        <w:jc w:val="both"/>
      </w:pPr>
      <w:r>
        <w:rPr>
          <w:rFonts w:ascii="Times New Roman"/>
          <w:b w:val="false"/>
          <w:i w:val="false"/>
          <w:color w:val="000000"/>
          <w:sz w:val="28"/>
        </w:rPr>
        <w:t xml:space="preserve">
      3. До внесения изменений в Перечень, указанный в пункте 2 настоящего Решения, решения об изменении ставок ввозных таможенных пошлин в отношении товаров, предусмотренных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 принимаются Советом Евразийской экономической комиссии.</w:t>
      </w:r>
    </w:p>
    <w:bookmarkEnd w:id="7"/>
    <w:bookmarkStart w:name="z9" w:id="8"/>
    <w:p>
      <w:pPr>
        <w:spacing w:after="0"/>
        <w:ind w:left="0"/>
        <w:jc w:val="both"/>
      </w:pPr>
      <w:r>
        <w:rPr>
          <w:rFonts w:ascii="Times New Roman"/>
          <w:b w:val="false"/>
          <w:i w:val="false"/>
          <w:color w:val="000000"/>
          <w:sz w:val="28"/>
        </w:rPr>
        <w:t>
      4. Настоящее Решение вступает в силу с 1 сентября 2013 г., за исключением пункта 2.</w:t>
      </w:r>
    </w:p>
    <w:bookmarkEnd w:id="8"/>
    <w:bookmarkStart w:name="z10" w:id="9"/>
    <w:p>
      <w:pPr>
        <w:spacing w:after="0"/>
        <w:ind w:left="0"/>
        <w:jc w:val="both"/>
      </w:pPr>
      <w:r>
        <w:rPr>
          <w:rFonts w:ascii="Times New Roman"/>
          <w:b w:val="false"/>
          <w:i w:val="false"/>
          <w:color w:val="000000"/>
          <w:sz w:val="28"/>
        </w:rPr>
        <w:t>
      Пункт 2 настоящего Решения вступает в силу по истечении 10 календарных дней с даты официального опубликования настоящего Решения.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2013 г. № 45</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w:t>
      </w:r>
      <w:r>
        <w:br/>
      </w:r>
      <w:r>
        <w:rPr>
          <w:rFonts w:ascii="Times New Roman"/>
          <w:b/>
          <w:i w:val="false"/>
          <w:color w:val="000000"/>
        </w:rPr>
        <w:t>внешнеэкономической деятельности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w:t>
            </w:r>
          </w:p>
          <w:p>
            <w:pPr>
              <w:spacing w:after="20"/>
              <w:ind w:left="20"/>
              <w:jc w:val="both"/>
            </w:pPr>
            <w:r>
              <w:rPr>
                <w:rFonts w:ascii="Times New Roman"/>
                <w:b w:val="false"/>
                <w:i w:val="false"/>
                <w:color w:val="000000"/>
                <w:sz w:val="20"/>
              </w:rPr>
              <w:t>
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цианокобаламин (витамин В12)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гормонов или прочих соединений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пластин максимальной</w:t>
            </w:r>
          </w:p>
          <w:p>
            <w:pPr>
              <w:spacing w:after="20"/>
              <w:ind w:left="20"/>
              <w:jc w:val="both"/>
            </w:pPr>
            <w:r>
              <w:rPr>
                <w:rFonts w:ascii="Times New Roman"/>
                <w:b w:val="false"/>
                <w:i w:val="false"/>
                <w:color w:val="000000"/>
                <w:sz w:val="20"/>
              </w:rPr>
              <w:t>
площадью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для консервирования (банки для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бесцветного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цветного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со встроенным холодильным оборудованием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самолеты и прочие летательные аппараты, </w:t>
            </w:r>
          </w:p>
          <w:p>
            <w:pPr>
              <w:spacing w:after="20"/>
              <w:ind w:left="20"/>
              <w:jc w:val="both"/>
            </w:pPr>
            <w:r>
              <w:rPr>
                <w:rFonts w:ascii="Times New Roman"/>
                <w:b w:val="false"/>
                <w:i w:val="false"/>
                <w:color w:val="000000"/>
                <w:sz w:val="20"/>
              </w:rPr>
              <w:t xml:space="preserve">
с массой пустого снаряженного аппарата </w:t>
            </w:r>
          </w:p>
          <w:p>
            <w:pPr>
              <w:spacing w:after="20"/>
              <w:ind w:left="20"/>
              <w:jc w:val="both"/>
            </w:pPr>
            <w:r>
              <w:rPr>
                <w:rFonts w:ascii="Times New Roman"/>
                <w:b w:val="false"/>
                <w:i w:val="false"/>
                <w:color w:val="000000"/>
                <w:sz w:val="20"/>
              </w:rPr>
              <w:t>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оснащенные грузовой рампой, с максимальной взлетной массой более 370 000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2013 г. № 45</w:t>
            </w:r>
          </w:p>
        </w:tc>
      </w:tr>
    </w:tbl>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ед.</w:t>
            </w:r>
          </w:p>
          <w:p>
            <w:pPr>
              <w:spacing w:after="20"/>
              <w:ind w:left="20"/>
              <w:jc w:val="both"/>
            </w:pPr>
            <w:r>
              <w:rPr>
                <w:rFonts w:ascii="Times New Roman"/>
                <w:b w:val="false"/>
                <w:i w:val="false"/>
                <w:color w:val="000000"/>
                <w:sz w:val="20"/>
              </w:rPr>
              <w:t>
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2-хлоpэтилфосфоновая кислота; кpемнийоpганические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хлорпротиксен (INN); теналидин (INN) и его тартраты и малеаты; фуразолидон (INN); 7-аминоцефалоспорановая кислота; соли и сложные эфиры (6R,7R)-3-ацетоксиметил-7-[(R)-2-формилокси-2-фенилацетамидо]-8-оксо-5-тиа-1-азабицикло[4,2,0]окт-2-ен-2-карбоновой кислоты; 1-[2-(1,3-диоксан-2-ил)этил]-2-метилпиридин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прочие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пенициллины или их производные, имеющие структуру пенициллановой кислоты: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или представленные в виде дозированных лекарственных форм, но не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гормонов или прочих соединений товарной позиции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растительного происхождения и препараты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упомянутые в примечании к субпозициям 1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действующего вещества только 4,6-динитро-о-крезол (ДНОК (ISO)) или его соли, только трибутилолова соединения или смеси указанных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фанера клееная, состоящая из листов, толщина каждого из которых не более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по крайней мере, один слой из древесно-стружечной плиты: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5703 20 120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виде пластин максимальной </w:t>
            </w:r>
          </w:p>
          <w:p>
            <w:pPr>
              <w:spacing w:after="20"/>
              <w:ind w:left="20"/>
              <w:jc w:val="both"/>
            </w:pPr>
            <w:r>
              <w:rPr>
                <w:rFonts w:ascii="Times New Roman"/>
                <w:b w:val="false"/>
                <w:i w:val="false"/>
                <w:color w:val="000000"/>
                <w:sz w:val="20"/>
              </w:rPr>
              <w:t>
площадью 1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6104 69 000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для консервирования (банки для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номинальной вместимостью не более </w:t>
            </w:r>
          </w:p>
          <w:p>
            <w:pPr>
              <w:spacing w:after="20"/>
              <w:ind w:left="20"/>
              <w:jc w:val="both"/>
            </w:pPr>
            <w:r>
              <w:rPr>
                <w:rFonts w:ascii="Times New Roman"/>
                <w:b w:val="false"/>
                <w:i w:val="false"/>
                <w:color w:val="000000"/>
                <w:sz w:val="20"/>
              </w:rPr>
              <w:t>
0,15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0,25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бесцветного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цветного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блоки и кирпичи, используемые в строительстве: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4</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168,3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оцинкованные: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прецизионные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кВт, но не более 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 кВт, но не более 50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 кВт, но не более 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кВт, но не более 200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 кВт, но не более 1000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r>
              <w:rPr>
                <w:rFonts w:ascii="Times New Roman"/>
                <w:b w:val="false"/>
                <w:i w:val="false"/>
                <w:color w:val="000000"/>
                <w:vertAlign w:val="superscript"/>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со встроенным холодильным оборудованием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производительностью 3 кВт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измерения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r>
              <w:rPr>
                <w:rFonts w:ascii="Times New Roman"/>
                <w:b w:val="false"/>
                <w:i w:val="false"/>
                <w:color w:val="000000"/>
                <w:vertAlign w:val="superscript"/>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и массой нетто транспортного средства более </w:t>
            </w:r>
          </w:p>
          <w:p>
            <w:pPr>
              <w:spacing w:after="20"/>
              <w:ind w:left="20"/>
              <w:jc w:val="both"/>
            </w:pPr>
            <w:r>
              <w:rPr>
                <w:rFonts w:ascii="Times New Roman"/>
                <w:b w:val="false"/>
                <w:i w:val="false"/>
                <w:color w:val="000000"/>
                <w:sz w:val="20"/>
              </w:rPr>
              <w:t>
100 кг, но менее 420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массой пустого снаряженного аппарата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самолеты и прочие летательные аппараты, с массой пустого снаряженного аппарата не более 2000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w:t>
            </w:r>
            <w:r>
              <w:rPr>
                <w:rFonts w:ascii="Times New Roman"/>
                <w:b w:val="false"/>
                <w:i w:val="false"/>
                <w:color w:val="000000"/>
                <w:vertAlign w:val="superscript"/>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r>
              <w:rPr>
                <w:rFonts w:ascii="Times New Roman"/>
                <w:b w:val="false"/>
                <w:i w:val="false"/>
                <w:color w:val="000000"/>
                <w:vertAlign w:val="superscript"/>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количеством пассажирских мест более чем на 50 человек, но не более чем на </w:t>
            </w:r>
          </w:p>
          <w:p>
            <w:pPr>
              <w:spacing w:after="20"/>
              <w:ind w:left="20"/>
              <w:jc w:val="both"/>
            </w:pPr>
            <w:r>
              <w:rPr>
                <w:rFonts w:ascii="Times New Roman"/>
                <w:b w:val="false"/>
                <w:i w:val="false"/>
                <w:color w:val="000000"/>
                <w:sz w:val="20"/>
              </w:rPr>
              <w:t>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r>
              <w:rPr>
                <w:rFonts w:ascii="Times New Roman"/>
                <w:b w:val="false"/>
                <w:i w:val="false"/>
                <w:color w:val="000000"/>
                <w:vertAlign w:val="superscript"/>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количеством пассажирских мест более чем на 50 человек, но не более чем на </w:t>
            </w:r>
          </w:p>
          <w:p>
            <w:pPr>
              <w:spacing w:after="20"/>
              <w:ind w:left="20"/>
              <w:jc w:val="both"/>
            </w:pPr>
            <w:r>
              <w:rPr>
                <w:rFonts w:ascii="Times New Roman"/>
                <w:b w:val="false"/>
                <w:i w:val="false"/>
                <w:color w:val="000000"/>
                <w:sz w:val="20"/>
              </w:rPr>
              <w:t>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оснащенные грузовой рампой, с максимальной взлетной массой более 370 000 кг:</w:t>
            </w:r>
            <w:r>
              <w:rPr>
                <w:rFonts w:ascii="Times New Roman"/>
                <w:b w:val="false"/>
                <w:i w:val="false"/>
                <w:color w:val="000000"/>
                <w:vertAlign w:val="superscript"/>
              </w:rPr>
              <w:t xml:space="preserve">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бескодовая подсубпозиция после субпозиции 3004 10 000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субпозиции 3004 50 000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3917 39 000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7304 31 200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7306 30 770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7608 20 810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7608 20 890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10 200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10 800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30 200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30 800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40 200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8418 40 800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8504 31 800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8802 40 001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бескодовая подсубпозиция после подсубпозиции 8802 40 003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8802 40 004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бескодовая подсубпозиция после подсубпозиции 8802 40 009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2013 г. № 45</w:t>
            </w:r>
          </w:p>
        </w:tc>
      </w:tr>
    </w:tbl>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с головой и жабрами, без внутренностей, массой более 1,2 кг каждая, или без головы, жабр и внутренностей, массой более 1 кг каждая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(Hiррoglossus stenoleрis)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(Leрidorhombus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Dentex dentex и </w:t>
            </w:r>
          </w:p>
          <w:p>
            <w:pPr>
              <w:spacing w:after="20"/>
              <w:ind w:left="20"/>
              <w:jc w:val="both"/>
            </w:pPr>
            <w:r>
              <w:rPr>
                <w:rFonts w:ascii="Times New Roman"/>
                <w:b w:val="false"/>
                <w:i w:val="false"/>
                <w:color w:val="000000"/>
                <w:sz w:val="20"/>
              </w:rPr>
              <w:t>
Рagellus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(Sрarus aurata)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Oncorhynchus mykiss, с головой и жабрами, без внутренностей, массой более 1,2 кг каждая или без головы, жабр и внутренностей, массой более 1 кг каждая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hiррoglossoides)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(Hiррoglossus hiррoglossus)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(Hiррoglossus stenoleрis)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(Рleuronectes рlatessa)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(Рlatichthys flesus)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рода Rhombosolea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Рelotreis flavilatus или Рeltorhamрhus novaezealandiae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но не менее 0,025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scombrus или Scomber jaрonicus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0,045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trahurus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ogac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macroceрhalus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(Merluccius hubbsi)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северная (Micromesistius poutassou)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(Micromesistius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(Macruronus novaezealandiae)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рыба вида Orcynoрsis unicolor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анчоусы (Engraulis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(Dentex dentex и Рagellus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(Sparus aurata)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мойва (Mallotus villosus)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икра и молоки для производства дезоксирибонуклеиновой кислоты или сульфата протамина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macroceрhalus) и рыбы вида Boreogadus saida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(Рollachius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(Sebastes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macroceрhalus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Uroрhycis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рыбы вида Boreogadus saida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(Рleuronectes рlatessa)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(Рlatichthys flesus)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(Leрidorhombus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колючей (Squalus acanthias sрр.) и акулы кошачьей (Scyliorhinus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сельдевой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(Loрhius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(Xiрhias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macroceрhalus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(Melanogrammus aeglefinus)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(Рollachius virens)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(Merluccius sрр.) и американского нитеперого налима (Uroрhycis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(Micromesistius рoutassou или Gadus рoutassou)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(Cluрea harengus, Cluрea рallasii)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(Sebastes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(Leрidorhombus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(Brama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(Loрhius sрр.)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8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8 мас.%, но не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сывороточное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39 мас.% или более, но менее 60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60 мас.% или более, но не более 75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более 75 мас.%, но менее 80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99,3 мас.% или более и с содержанием воды </w:t>
            </w:r>
          </w:p>
          <w:p>
            <w:pPr>
              <w:spacing w:after="20"/>
              <w:ind w:left="20"/>
              <w:jc w:val="both"/>
            </w:pPr>
            <w:r>
              <w:rPr>
                <w:rFonts w:ascii="Times New Roman"/>
                <w:b w:val="false"/>
                <w:i w:val="false"/>
                <w:color w:val="000000"/>
                <w:sz w:val="20"/>
              </w:rPr>
              <w:t>
не более 0,5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0,147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200 г,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45 мас.% или более при пересчете на сухое вещество, выдержанный в течение трех или более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0,38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но не менее 0,45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0,37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и клубники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0,071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w:t>
            </w:r>
          </w:p>
          <w:p>
            <w:pPr>
              <w:spacing w:after="20"/>
              <w:ind w:left="20"/>
              <w:jc w:val="both"/>
            </w:pPr>
            <w:r>
              <w:rPr>
                <w:rFonts w:ascii="Times New Roman"/>
                <w:b w:val="false"/>
                <w:i w:val="false"/>
                <w:color w:val="000000"/>
                <w:sz w:val="20"/>
              </w:rPr>
              <w:t>
с 16 сентября по 15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перри, или грушевого сидра, навалом, </w:t>
            </w:r>
          </w:p>
          <w:p>
            <w:pPr>
              <w:spacing w:after="20"/>
              <w:ind w:left="20"/>
              <w:jc w:val="both"/>
            </w:pPr>
            <w:r>
              <w:rPr>
                <w:rFonts w:ascii="Times New Roman"/>
                <w:b w:val="false"/>
                <w:i w:val="false"/>
                <w:color w:val="000000"/>
                <w:sz w:val="20"/>
              </w:rPr>
              <w:t>
с 1 августа по 31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и клубника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0,026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0,039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 мягкой и спельты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муки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0,054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 не менее 0,066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0,054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0,05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сафлоровое масло или его фракции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0,09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0,12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0,096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0,12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но не менее 0,096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10 мас.%, но не более 15 мас.% молочных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0,147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но не более 15 мас.% молочных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0,147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колбасы, сухие или пастообразные, сырые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долларов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 доллара США за 1000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или лакрицы, содержащий более 10 мас.% сахарозы, но не содержащий других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шоколад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0,217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пасты и массы, включая марципан, в первичных упаковках нетто-массой 1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пастилки от боли в горле и таблетки от кашля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покрытые сахаром (дражированные)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кондитерские изделия в виде резинки и желе, включая фруктовую пасту в виде кондитерских изделий из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но не менее 0,209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но не менее 0,15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отпрессованные таблетки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0,227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 мас.% или более, но менее 65 мас.% сахарозы (включая инвертный сахар, выраженный как сахароза) или изоглюкозы, выраженной как сахаpоза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65 мас.% или более, но менее 80 мас.% сахарозы (включая инвертный сахар, выраженный как сахароза) или изоглюкозы, выраженной как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сахарозы (включая инвертный сахар, выраженный как сахароза) или изоглюкозы, выраженной как сахароза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добавкой зерна злаков, плодов или орехов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алкоголь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начинкой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0,135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8 мас.% или более молочных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0,081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0,099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0,113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влаги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но не менее 0,125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экструдированные или вытянутые продукты, острые или соленые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0,133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подслащивающими добавками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0,135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 но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пюре и паста из сливы видов рода Рrunus, в первичных упаковках нетто-массой более 100 кг, для промышленной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земляники и клубники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малины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плодов и тропических орехов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 но менее 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тропических плодов (включая смеси, содержащие 50 мас.% или более тропических орехов и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Рrunus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виноград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видов рода Рrunus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0,058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30 евро за 100 кг нетто-массы, содержащий добавки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18 евро за 100 кг нетто-массы,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более 40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 0,045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0,063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плодов растений вида Vaccinium macrocarрon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0,061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превышающей 18 евро за 100 кг нетто-массы, содержащий добавки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 не менее 0,051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более 40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0,065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но не менее 0,063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0,062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евро за 1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триоксид серы (серный ангидрид); триоксид димышьяка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тиодигликоль (INN) </w:t>
            </w:r>
          </w:p>
          <w:p>
            <w:pPr>
              <w:spacing w:after="20"/>
              <w:ind w:left="20"/>
              <w:jc w:val="both"/>
            </w:pPr>
            <w:r>
              <w:rPr>
                <w:rFonts w:ascii="Times New Roman"/>
                <w:b w:val="false"/>
                <w:i w:val="false"/>
                <w:color w:val="000000"/>
                <w:sz w:val="20"/>
              </w:rPr>
              <w:t>
(2,2'- тиодиэтанол)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w:t>
            </w:r>
          </w:p>
          <w:p>
            <w:pPr>
              <w:spacing w:after="20"/>
              <w:ind w:left="20"/>
              <w:jc w:val="both"/>
            </w:pPr>
            <w:r>
              <w:rPr>
                <w:rFonts w:ascii="Times New Roman"/>
                <w:b w:val="false"/>
                <w:i w:val="false"/>
                <w:color w:val="000000"/>
                <w:sz w:val="20"/>
              </w:rPr>
              <w:t>
4-(метилтио)масляная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w:t>
            </w:r>
          </w:p>
          <w:p>
            <w:pPr>
              <w:spacing w:after="20"/>
              <w:ind w:left="20"/>
              <w:jc w:val="both"/>
            </w:pPr>
            <w:r>
              <w:rPr>
                <w:rFonts w:ascii="Times New Roman"/>
                <w:b w:val="false"/>
                <w:i w:val="false"/>
                <w:color w:val="000000"/>
                <w:sz w:val="20"/>
              </w:rPr>
              <w:t xml:space="preserve">
5-ил)метил]метилфосфонат; 2,4,6- трипропил-1,3,5,2,4,6-триоксатрифосфинан 2,4,6-триоксид; диметилпропилфосфонат; диэтилэтилфосфонат; натрий </w:t>
            </w:r>
          </w:p>
          <w:p>
            <w:pPr>
              <w:spacing w:after="20"/>
              <w:ind w:left="20"/>
              <w:jc w:val="both"/>
            </w:pPr>
            <w:r>
              <w:rPr>
                <w:rFonts w:ascii="Times New Roman"/>
                <w:b w:val="false"/>
                <w:i w:val="false"/>
                <w:color w:val="000000"/>
                <w:sz w:val="20"/>
              </w:rPr>
              <w:t>
3-(тригидроксисилил)пропилметил-фосфонат; смеси, состоящие главным образом из метилфосфоновой кислоты и (аминоиминометил)мочевины (в соотношении 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2-хлоpэтилфосфоновая кислота; кpемнийоpганические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N-фосфонометил-глицин, его калиевая и изопропиламинная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индол, 3-метилиндол (скатол), </w:t>
            </w:r>
          </w:p>
          <w:p>
            <w:pPr>
              <w:spacing w:after="20"/>
              <w:ind w:left="20"/>
              <w:jc w:val="both"/>
            </w:pPr>
            <w:r>
              <w:rPr>
                <w:rFonts w:ascii="Times New Roman"/>
                <w:b w:val="false"/>
                <w:i w:val="false"/>
                <w:color w:val="000000"/>
                <w:sz w:val="20"/>
              </w:rPr>
              <w:t>
6-аллил-6,7-дигидро-5Н-дибенз[с,е]азепин (азапетин), фениндамин (INN) и их соли; имипрамин гидрохлорид (INNМ)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w:t>
            </w:r>
          </w:p>
          <w:p>
            <w:pPr>
              <w:spacing w:after="20"/>
              <w:ind w:left="20"/>
              <w:jc w:val="both"/>
            </w:pPr>
            <w:r>
              <w:rPr>
                <w:rFonts w:ascii="Times New Roman"/>
                <w:b w:val="false"/>
                <w:i w:val="false"/>
                <w:color w:val="000000"/>
                <w:sz w:val="20"/>
              </w:rPr>
              <w:t>
(5-хлоробензотриазол-2-ил)фенол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спеpмицидов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плюс 0,02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действующего вещества только 4,6-динитро-о-крезол (ДНОК (ISO)) или его соли, только трибутилолова соединения или смеси указанных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w:t>
            </w:r>
          </w:p>
          <w:p>
            <w:pPr>
              <w:spacing w:after="20"/>
              <w:ind w:left="20"/>
              <w:jc w:val="both"/>
            </w:pPr>
            <w:r>
              <w:rPr>
                <w:rFonts w:ascii="Times New Roman"/>
                <w:b w:val="false"/>
                <w:i w:val="false"/>
                <w:color w:val="000000"/>
                <w:sz w:val="20"/>
              </w:rPr>
              <w:t>
для производства сульфохлорированного полиэтилена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2-этилгексилакрилата, содержащий 10 мас.% или более, но не более 11 мас.% 2-этилгексилакрилата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имеющий характеристическую вязкость 78 мл/г или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но не менее 0,266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но не менее 0,266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но не менее 0,266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менее 15 дюймов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5,27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15 дюймов или более, но не более 16 дюймов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5,27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 не менее 5,27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нутрии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песца или лисицы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кролика или зайца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4303 10 905 0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енота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4303 10 906 0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овчины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4303 10 907 0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овчины, из кролика или зайца, детские: рост до 164 см, обхват груди до 84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из шореи с темно-красной древесиной, шореи с бледно-красной древесиной, терминалии пышной, махогониевого дерева (Swietenia sрр.), триплохитона твердосмольного, аукумеи Кляйна,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0,31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0,31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0,31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мІ каждого слоя более 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просвечивающие ткани (ажурного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г/мІ, но не более 450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г/мІ, но не более 375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очесы и отходы льна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165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полиэфирных волокон, </w:t>
            </w:r>
          </w:p>
          <w:p>
            <w:pPr>
              <w:spacing w:after="20"/>
              <w:ind w:left="20"/>
              <w:jc w:val="both"/>
            </w:pPr>
            <w:r>
              <w:rPr>
                <w:rFonts w:ascii="Times New Roman"/>
                <w:b w:val="false"/>
                <w:i w:val="false"/>
                <w:color w:val="000000"/>
                <w:sz w:val="20"/>
              </w:rPr>
              <w:t>
3- или 4-ниточного саржевого переплетения, включая обратную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0,46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0,42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0,42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0,452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0,469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0,469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но не менее 0,4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но не менее 0,466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но не менее 0,47 евро за 1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джутового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или из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тонкие джемперы и пуловеры трикотажной вязки с воротом "поло" или высоким одинарным или двойным воротом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тонкие джемперы и пуловеры трикотажной вязки с воротом "поло" или высоким одинарным или двойным воротом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перчатки, варежки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трикотажного полотна машинного или ручного вязания товарной позиции 5906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пропитанные или с покрытием резиной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рукава для больных с лимфовенозной недостаточностью верхних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но не менее 1,44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2,87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комбинезоны с нагрудниками и лямками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предметы одежды прочие, типа указанных в субпозициях </w:t>
            </w:r>
          </w:p>
          <w:p>
            <w:pPr>
              <w:spacing w:after="20"/>
              <w:ind w:left="20"/>
              <w:jc w:val="both"/>
            </w:pPr>
            <w:r>
              <w:rPr>
                <w:rFonts w:ascii="Times New Roman"/>
                <w:b w:val="false"/>
                <w:i w:val="false"/>
                <w:color w:val="000000"/>
                <w:sz w:val="20"/>
              </w:rPr>
              <w:t>
6202 11 – 6202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наборе, состоящем из бюстгальтера и трусов, предназначенном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но не менее 0,63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но не менее 0,62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но не менее 0,64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войлока или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0,527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но не менее 0,85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но не менее 0,82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но не менее 0,78 евро </w:t>
            </w:r>
          </w:p>
          <w:p>
            <w:pPr>
              <w:spacing w:after="20"/>
              <w:ind w:left="20"/>
              <w:jc w:val="both"/>
            </w:pPr>
            <w:r>
              <w:rPr>
                <w:rFonts w:ascii="Times New Roman"/>
                <w:b w:val="false"/>
                <w:i w:val="false"/>
                <w:color w:val="000000"/>
                <w:sz w:val="20"/>
              </w:rPr>
              <w:t>
за 1 пару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3,5 мм, но не более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номинальной вместимостью более </w:t>
            </w:r>
          </w:p>
          <w:p>
            <w:pPr>
              <w:spacing w:after="20"/>
              <w:ind w:left="20"/>
              <w:jc w:val="both"/>
            </w:pPr>
            <w:r>
              <w:rPr>
                <w:rFonts w:ascii="Times New Roman"/>
                <w:b w:val="false"/>
                <w:i w:val="false"/>
                <w:color w:val="000000"/>
                <w:sz w:val="20"/>
              </w:rPr>
              <w:t>
0,15 л, но не более 0,33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г/мІ, из нитей линейной плотности не более 136 текс на одиночную нить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8408 20 370 9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глубокого замораживания, кроме изделий субпозиций </w:t>
            </w:r>
          </w:p>
          <w:p>
            <w:pPr>
              <w:spacing w:after="20"/>
              <w:ind w:left="20"/>
              <w:jc w:val="both"/>
            </w:pPr>
            <w:r>
              <w:rPr>
                <w:rFonts w:ascii="Times New Roman"/>
                <w:b w:val="false"/>
                <w:i w:val="false"/>
                <w:color w:val="000000"/>
                <w:sz w:val="20"/>
              </w:rPr>
              <w:t>
8418 30 и 8418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верхней загрузкой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6 кг сухого белья, но не более 10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ковочно-штамповочные гидравлические прессы с усилием прессования 200 МН, с возможностью одновременно размещения на рабочем столе трех штампов, оснащенные системой газового нагрева штампов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радиально-ковочные гидравлические машины с усилием ковки 12 МН с ковочным узлом, состоящим из размещенных по кругу в вертикальной плоскости четырех пресс-штемпелей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2,75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2,93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но не менее 3,1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сотовых сетей связи или других беспроводных сетей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проигрыватели грампластинок, включаемые монетой или жетоном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воспроизведения звука для трансляции по радио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диктофоны, не способные работать без внешнего источника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устройства воспроизведения звука для трансляции по радио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тремя или более передающими трубками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исключительно или главным образом в вычислительных системах товарной позиции 8471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42,5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17,5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23,33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28,33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70 евро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0,048 евро</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но не менее 0,048 евро </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рефлекторные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но не менее 0,051 евро </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но не менее 0,051 евро </w:t>
            </w:r>
          </w:p>
          <w:p>
            <w:pPr>
              <w:spacing w:after="20"/>
              <w:ind w:left="20"/>
              <w:jc w:val="both"/>
            </w:pPr>
            <w:r>
              <w:rPr>
                <w:rFonts w:ascii="Times New Roman"/>
                <w:b w:val="false"/>
                <w:i w:val="false"/>
                <w:color w:val="000000"/>
                <w:sz w:val="20"/>
              </w:rPr>
              <w:t>
за 1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номинальным диаметром по изоляции 9 мм и более, но не более 35 мм, номинальным волновым сопротивлением не более 50 Ом, с диэлектриком из полимерного материала, внешним проводником в виде гофрированной или негофрированной металлической трубки, с оболочкой из полимерного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и массой нетто транспортного средства более 100 кг, но менее 420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0,7 евро за 1 смі объема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но не менее </w:t>
            </w:r>
          </w:p>
          <w:p>
            <w:pPr>
              <w:spacing w:after="20"/>
              <w:ind w:left="20"/>
              <w:jc w:val="both"/>
            </w:pPr>
            <w:r>
              <w:rPr>
                <w:rFonts w:ascii="Times New Roman"/>
                <w:b w:val="false"/>
                <w:i w:val="false"/>
                <w:color w:val="000000"/>
                <w:sz w:val="20"/>
              </w:rPr>
              <w:t>
1 евро за 1 смі объема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но не менее 2,15 евро за 1 смі объема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но не менее 2,35 евро за 1 смі объема двигателя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складывающиеся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750 кг, но не более 1600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1600 кг, но не более 3500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рефрижераторные, с внутренним объемом кузова не менее 76 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прицепы автомобильные, </w:t>
            </w:r>
          </w:p>
          <w:p>
            <w:pPr>
              <w:spacing w:after="20"/>
              <w:ind w:left="20"/>
              <w:jc w:val="both"/>
            </w:pPr>
            <w:r>
              <w:rPr>
                <w:rFonts w:ascii="Times New Roman"/>
                <w:b w:val="false"/>
                <w:i w:val="false"/>
                <w:color w:val="000000"/>
                <w:sz w:val="20"/>
              </w:rPr>
              <w:t>
с полной массой более 15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с полной массой более 15 т и габаритной длиной не менее 13,6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рефрижераторные с внутренним объемом кузова не менее 76 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суборбитальные и космические ракеты-носители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волокна оптические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0,393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кухонная секционная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деревянная магазинная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0,562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ротанга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0,458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0,653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детские пеленки и подгузники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1,45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0,67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пеленки и подгузники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p>
      <w:pPr>
        <w:spacing w:after="0"/>
        <w:ind w:left="0"/>
        <w:jc w:val="left"/>
      </w:pP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Примечание. Значения ссылок на примечания 1С – 4С, 7С, 9С – 13С к Единому таможенному тарифу Таможенного союза, содержащихся в настоящем приложении, установлены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июня 2013 г. № 139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и об одобрении проекта решения Совета Евразийской экономической комиссии".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2013 г. № 45</w:t>
            </w:r>
          </w:p>
        </w:tc>
      </w:tr>
    </w:tbl>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дополнительные примечания Таможенного союза</w:t>
      </w:r>
      <w:r>
        <w:br/>
      </w:r>
      <w:r>
        <w:rPr>
          <w:rFonts w:ascii="Times New Roman"/>
          <w:b/>
          <w:i w:val="false"/>
          <w:color w:val="000000"/>
        </w:rPr>
        <w:t>к отдельным группам единой Товарной номенклатуры</w:t>
      </w:r>
      <w:r>
        <w:br/>
      </w:r>
      <w:r>
        <w:rPr>
          <w:rFonts w:ascii="Times New Roman"/>
          <w:b/>
          <w:i w:val="false"/>
          <w:color w:val="000000"/>
        </w:rPr>
        <w:t>внешнеэкономической деятельности Таможенного союза</w:t>
      </w:r>
    </w:p>
    <w:bookmarkStart w:name="z16" w:id="11"/>
    <w:p>
      <w:pPr>
        <w:spacing w:after="0"/>
        <w:ind w:left="0"/>
        <w:jc w:val="both"/>
      </w:pPr>
      <w:r>
        <w:rPr>
          <w:rFonts w:ascii="Times New Roman"/>
          <w:b w:val="false"/>
          <w:i w:val="false"/>
          <w:color w:val="000000"/>
          <w:sz w:val="28"/>
        </w:rPr>
        <w:t xml:space="preserve">
      1. Дополнительные примечания Таможенного союза к </w:t>
      </w:r>
      <w:r>
        <w:rPr>
          <w:rFonts w:ascii="Times New Roman"/>
          <w:b w:val="false"/>
          <w:i w:val="false"/>
          <w:color w:val="000000"/>
          <w:sz w:val="28"/>
        </w:rPr>
        <w:t>группе 44</w:t>
      </w:r>
      <w:r>
        <w:rPr>
          <w:rFonts w:ascii="Times New Roman"/>
          <w:b w:val="false"/>
          <w:i w:val="false"/>
          <w:color w:val="000000"/>
          <w:sz w:val="28"/>
        </w:rPr>
        <w:t xml:space="preserve"> дополнить примечанием 3 следующего содержания:</w:t>
      </w:r>
    </w:p>
    <w:bookmarkEnd w:id="11"/>
    <w:p>
      <w:pPr>
        <w:spacing w:after="0"/>
        <w:ind w:left="0"/>
        <w:jc w:val="both"/>
      </w:pPr>
      <w:r>
        <w:rPr>
          <w:rFonts w:ascii="Times New Roman"/>
          <w:b w:val="false"/>
          <w:i w:val="false"/>
          <w:color w:val="000000"/>
          <w:sz w:val="28"/>
        </w:rPr>
        <w:t>
      "3. В подсубпозициях 4412 10 000 1, 4412 10 000 4, 4412 99 300 1 термин "древесина тропических пород" означает древесину следующих пород: митрагина прилистниковая, кайя иворензис, афрормозия (виды), брахистегия (виды), фрагрэа душистая, карапа гвианская, или крабовое дерево, aningre, туррэантус африканский, лофира крылатая, balau, бальза, гварея пахучая с бледно-розовой древесиной, гварея пахучая с розовато-коричневой древесиной, приория копаифера, цедрела (виды), пиптадения африканская, шорея (виды), ловоа (виды), афзелия, терминалия иворенская, кордия Гоэлда, сырное дерево, fuma, кратоксилон древовидный, иломба, или пикнантус анголезский, феба пористая, паратекома, хлорофора высокая, или африканское тиковое дерево, бразильский копал, диера тонкоребристая, кариниана легалис, jongkong, дриабаланопс ароматный, или камфорное дерево, коомпассия, двукрылоплодник (виды), энтандрофрагма Кандолля, цистантера макоцветная, koto, шорея с бледно-красной древесиной, терминалия пышная, кордия (виды), плантимисциум (виды), махогониевое, или красное, дерево, мимузопс Геккеля, квалеа (один из видов), мансония высокая, тарриетия (виды), шорея бакау, хопея (виды), интсия Бейкера, merрauh, анизоптера (виды), moabi, тарриетия полезная, триплохитон твердосмольный, аукумея Клайна, onzabili, orey, ovengkol, озиго, или пахилобус бутнеров, птерокарпус гибонский, драконтомелум дао, палисандр Гватемала, палисандр Пара, палисандр Рио, бразильское розовое дерево, эуксилофора парэнзис, pau marfim, альстония конгензис, тетрамериста оголенная, вохизия гондурасская, гонистилюс Варбурга, энтандрофрагма цилиндрическая, бомбакопсис, псевдосиндора болотная, энтандрофрагма полезная, sucuрira, suren, tauari, тик, или джатовое дерево, энтандрофрагма ангольская, госсвейлеродендрон бальзамный, вирола суринамская, древесина различных видов шореи, парашореи и пентакме, заболонная древесина шореи всех видов, парашорея, шорея фагуцина.".</w:t>
      </w:r>
    </w:p>
    <w:bookmarkStart w:name="z17" w:id="12"/>
    <w:p>
      <w:pPr>
        <w:spacing w:after="0"/>
        <w:ind w:left="0"/>
        <w:jc w:val="both"/>
      </w:pPr>
      <w:r>
        <w:rPr>
          <w:rFonts w:ascii="Times New Roman"/>
          <w:b w:val="false"/>
          <w:i w:val="false"/>
          <w:color w:val="000000"/>
          <w:sz w:val="28"/>
        </w:rPr>
        <w:t xml:space="preserve">
      2. В дополнительных примечаниях Таможенного союза к </w:t>
      </w:r>
      <w:r>
        <w:rPr>
          <w:rFonts w:ascii="Times New Roman"/>
          <w:b w:val="false"/>
          <w:i w:val="false"/>
          <w:color w:val="000000"/>
          <w:sz w:val="28"/>
        </w:rPr>
        <w:t>группе 87</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а) в примечании 3 слова "В товарной позиции" заменить словами "В дополнительном примечании Таможенного союза 6 к данной группе и товарной позиции";</w:t>
      </w:r>
    </w:p>
    <w:bookmarkEnd w:id="13"/>
    <w:bookmarkStart w:name="z19" w:id="14"/>
    <w:p>
      <w:pPr>
        <w:spacing w:after="0"/>
        <w:ind w:left="0"/>
        <w:jc w:val="both"/>
      </w:pPr>
      <w:r>
        <w:rPr>
          <w:rFonts w:ascii="Times New Roman"/>
          <w:b w:val="false"/>
          <w:i w:val="false"/>
          <w:color w:val="000000"/>
          <w:sz w:val="28"/>
        </w:rPr>
        <w:t>
      б) дополнить примечанием 6 следующего содержания:</w:t>
      </w:r>
    </w:p>
    <w:bookmarkEnd w:id="14"/>
    <w:p>
      <w:pPr>
        <w:spacing w:after="0"/>
        <w:ind w:left="0"/>
        <w:jc w:val="both"/>
      </w:pPr>
      <w:r>
        <w:rPr>
          <w:rFonts w:ascii="Times New Roman"/>
          <w:b w:val="false"/>
          <w:i w:val="false"/>
          <w:color w:val="000000"/>
          <w:sz w:val="28"/>
        </w:rPr>
        <w:t>
      "6. В товарной позиции 8703 термин "автомобили повышенной проходимости" означает моторные транспортные средства, удовлетворяющие всем следующим условиям:</w:t>
      </w:r>
    </w:p>
    <w:p>
      <w:pPr>
        <w:spacing w:after="0"/>
        <w:ind w:left="0"/>
        <w:jc w:val="both"/>
      </w:pPr>
      <w:r>
        <w:rPr>
          <w:rFonts w:ascii="Times New Roman"/>
          <w:b w:val="false"/>
          <w:i w:val="false"/>
          <w:color w:val="000000"/>
          <w:sz w:val="28"/>
        </w:rPr>
        <w:t xml:space="preserve">
      а) полная масса транспортного средства составляет менее 5 тонн; </w:t>
      </w:r>
    </w:p>
    <w:p>
      <w:pPr>
        <w:spacing w:after="0"/>
        <w:ind w:left="0"/>
        <w:jc w:val="both"/>
      </w:pPr>
      <w:r>
        <w:rPr>
          <w:rFonts w:ascii="Times New Roman"/>
          <w:b w:val="false"/>
          <w:i w:val="false"/>
          <w:color w:val="000000"/>
          <w:sz w:val="28"/>
        </w:rPr>
        <w:t xml:space="preserve">
      б) единое замкнутое внутреннее пространство состоит из зоны для водителя и пассажиров (зона 1) и зоны, которая может использоваться для транспортировки как людей, так и грузов (зона 2); </w:t>
      </w:r>
    </w:p>
    <w:p>
      <w:pPr>
        <w:spacing w:after="0"/>
        <w:ind w:left="0"/>
        <w:jc w:val="both"/>
      </w:pPr>
      <w:r>
        <w:rPr>
          <w:rFonts w:ascii="Times New Roman"/>
          <w:b w:val="false"/>
          <w:i w:val="false"/>
          <w:color w:val="000000"/>
          <w:sz w:val="28"/>
        </w:rPr>
        <w:t>
      в) зоны не разделены перегородкой;</w:t>
      </w:r>
    </w:p>
    <w:p>
      <w:pPr>
        <w:spacing w:after="0"/>
        <w:ind w:left="0"/>
        <w:jc w:val="both"/>
      </w:pPr>
      <w:r>
        <w:rPr>
          <w:rFonts w:ascii="Times New Roman"/>
          <w:b w:val="false"/>
          <w:i w:val="false"/>
          <w:color w:val="000000"/>
          <w:sz w:val="28"/>
        </w:rPr>
        <w:t xml:space="preserve">
      г) обе зоны оборудованы постоянными местами для крепления и приспособлениями для установки сидений и устройств безопасности для каждого человека, сиденья могут быть фиксированными, складывающимися или съемными; </w:t>
      </w:r>
    </w:p>
    <w:p>
      <w:pPr>
        <w:spacing w:after="0"/>
        <w:ind w:left="0"/>
        <w:jc w:val="both"/>
      </w:pPr>
      <w:r>
        <w:rPr>
          <w:rFonts w:ascii="Times New Roman"/>
          <w:b w:val="false"/>
          <w:i w:val="false"/>
          <w:color w:val="000000"/>
          <w:sz w:val="28"/>
        </w:rPr>
        <w:t>
      д) количество сидений, которые могут быть установлены в двух зонах, должно обеспечивать возможность перевозки не более 9 человек, включая водителя;</w:t>
      </w:r>
    </w:p>
    <w:p>
      <w:pPr>
        <w:spacing w:after="0"/>
        <w:ind w:left="0"/>
        <w:jc w:val="both"/>
      </w:pPr>
      <w:r>
        <w:rPr>
          <w:rFonts w:ascii="Times New Roman"/>
          <w:b w:val="false"/>
          <w:i w:val="false"/>
          <w:color w:val="000000"/>
          <w:sz w:val="28"/>
        </w:rPr>
        <w:t xml:space="preserve">
      е) боковые стенки зоны 2 оснащены окнами; </w:t>
      </w:r>
    </w:p>
    <w:p>
      <w:pPr>
        <w:spacing w:after="0"/>
        <w:ind w:left="0"/>
        <w:jc w:val="both"/>
      </w:pPr>
      <w:r>
        <w:rPr>
          <w:rFonts w:ascii="Times New Roman"/>
          <w:b w:val="false"/>
          <w:i w:val="false"/>
          <w:color w:val="000000"/>
          <w:sz w:val="28"/>
        </w:rPr>
        <w:t>
      ж) зона 2 имеет, по крайней мере, одну дверь, оснащенную окном, в боковой стенке или сзади;</w:t>
      </w:r>
    </w:p>
    <w:p>
      <w:pPr>
        <w:spacing w:after="0"/>
        <w:ind w:left="0"/>
        <w:jc w:val="both"/>
      </w:pPr>
      <w:r>
        <w:rPr>
          <w:rFonts w:ascii="Times New Roman"/>
          <w:b w:val="false"/>
          <w:i w:val="false"/>
          <w:color w:val="000000"/>
          <w:sz w:val="28"/>
        </w:rPr>
        <w:t>
      з) дорожный просвет (в том числе регулируемый) составляет не менее 210 мм при комплектации шинами, предусмотренными производителем транспортного средства;</w:t>
      </w:r>
    </w:p>
    <w:p>
      <w:pPr>
        <w:spacing w:after="0"/>
        <w:ind w:left="0"/>
        <w:jc w:val="both"/>
      </w:pPr>
      <w:r>
        <w:rPr>
          <w:rFonts w:ascii="Times New Roman"/>
          <w:b w:val="false"/>
          <w:i w:val="false"/>
          <w:color w:val="000000"/>
          <w:sz w:val="28"/>
        </w:rPr>
        <w:t>
      и) имеется привод на все колеса, переключаемый на 2 колеса или непереключаемый.".</w:t>
      </w:r>
    </w:p>
    <w:bookmarkStart w:name="z20" w:id="15"/>
    <w:p>
      <w:pPr>
        <w:spacing w:after="0"/>
        <w:ind w:left="0"/>
        <w:jc w:val="both"/>
      </w:pPr>
      <w:r>
        <w:rPr>
          <w:rFonts w:ascii="Times New Roman"/>
          <w:b w:val="false"/>
          <w:i w:val="false"/>
          <w:color w:val="000000"/>
          <w:sz w:val="28"/>
        </w:rPr>
        <w:t xml:space="preserve">
      3. Дополнительные примечания Таможенного союза к </w:t>
      </w:r>
      <w:r>
        <w:rPr>
          <w:rFonts w:ascii="Times New Roman"/>
          <w:b w:val="false"/>
          <w:i w:val="false"/>
          <w:color w:val="000000"/>
          <w:sz w:val="28"/>
        </w:rPr>
        <w:t>группе 88</w:t>
      </w:r>
      <w:r>
        <w:rPr>
          <w:rFonts w:ascii="Times New Roman"/>
          <w:b w:val="false"/>
          <w:i w:val="false"/>
          <w:color w:val="000000"/>
          <w:sz w:val="28"/>
        </w:rPr>
        <w:t xml:space="preserve"> дополнить примечанием 3 следующего содержания:</w:t>
      </w:r>
    </w:p>
    <w:bookmarkEnd w:id="15"/>
    <w:p>
      <w:pPr>
        <w:spacing w:after="0"/>
        <w:ind w:left="0"/>
        <w:jc w:val="both"/>
      </w:pPr>
      <w:r>
        <w:rPr>
          <w:rFonts w:ascii="Times New Roman"/>
          <w:b w:val="false"/>
          <w:i w:val="false"/>
          <w:color w:val="000000"/>
          <w:sz w:val="28"/>
        </w:rPr>
        <w:t>
      "3. В товарной позиции 8802:</w:t>
      </w:r>
    </w:p>
    <w:p>
      <w:pPr>
        <w:spacing w:after="0"/>
        <w:ind w:left="0"/>
        <w:jc w:val="both"/>
      </w:pPr>
      <w:r>
        <w:rPr>
          <w:rFonts w:ascii="Times New Roman"/>
          <w:b w:val="false"/>
          <w:i w:val="false"/>
          <w:color w:val="000000"/>
          <w:sz w:val="28"/>
        </w:rPr>
        <w:t xml:space="preserve">
      а) термин "самолеты широкофюзеляжные" означает самолеты, имеющие максимальную внешнюю ширину фюзеляжа (без учета выступающих частей, например, для размещения шасси) не менее 5 м; </w:t>
      </w:r>
    </w:p>
    <w:p>
      <w:pPr>
        <w:spacing w:after="0"/>
        <w:ind w:left="0"/>
        <w:jc w:val="both"/>
      </w:pPr>
      <w:r>
        <w:rPr>
          <w:rFonts w:ascii="Times New Roman"/>
          <w:b w:val="false"/>
          <w:i w:val="false"/>
          <w:color w:val="000000"/>
          <w:sz w:val="28"/>
        </w:rPr>
        <w:t xml:space="preserve">
      б) термин "самолеты дальнемагистральные" означает самолеты, способные без дополнительных топливных баков, с максимальной предусмотренной нагрузкой и без дозаправки, совершать беспосадочные полеты на расстояние не менее 8000 км для пассажирских самолетов и на расстояние не менее 6000 км для грузовых самолетов; </w:t>
      </w:r>
    </w:p>
    <w:p>
      <w:pPr>
        <w:spacing w:after="0"/>
        <w:ind w:left="0"/>
        <w:jc w:val="both"/>
      </w:pPr>
      <w:r>
        <w:rPr>
          <w:rFonts w:ascii="Times New Roman"/>
          <w:b w:val="false"/>
          <w:i w:val="false"/>
          <w:color w:val="000000"/>
          <w:sz w:val="28"/>
        </w:rPr>
        <w:t>
      в) термин "два прохода между рядами кресел" означает, что салон, в котором размещается наибольшее количество пассажирских мест, имеет два сквозных прохода от начала до конца салона.".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