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6c2a" w14:textId="c756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заготовок для контактных линз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2013 года № 35.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2013 г.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2013 г.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цилиндры высотой не менее 5 мм, но не более 8 мм, диаметром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2013 г.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цилиндры высотой не менее 5 мм, но не более 8 мм, диаметром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