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842e" w14:textId="3c98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реализации в 2012 году Соглашения об установлении и применении в Таможенном союзе порядка зачисления и распределения ввозных таможенных пошлин (иных пошлин, 
налогов и сборов, имеющих эквивалентное действие) от 20 мая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2013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об итогах применения в 2012 году механизма зачисления и распределения сумм ввозных таможенных пошлин (иных пошлин, налогов и сборов, имеющих эквивалентное действие),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реализации в 2012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353"/>
        <w:gridCol w:w="42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С. Румас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К. Келимбетов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73152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«____» 2013 г.        №                         г.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реализации в 2012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реализации в 2012 году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года, Высший Евразийский экономический совет на уровне глав правительств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продолжить работу по мониторингу реализации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4273"/>
        <w:gridCol w:w="34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