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43b6c" w14:textId="7c43b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маркировки товаров, произведенных на территориях государств – членов Таможенного союза и Единого экономического пространства, в целях их позиционирования на внешних рынках и формирования системы подтверждения происхождения товаров с единой таможенной территории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апреля 2013 года № 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комиссии, приняв к сведению информацию Коллегии Евразийской экономической комиссии (далее – Комиссия) по вопросам маркировки товаров, произведенных на территориях государств – членов Таможенного союза и Единого экономического пространства (далее – государства-члены), в целях их позиционирования на внешних рынках и формирования гармонизированной системы подтверждения происхождения товаров с единой таможенной территории Таможенного союза при торговле с третьими странами, включая ее возможное применение в рамках преференциальных соглашений с третьими странами и (или) после присоединения всех государств-членов к Всемирной торговой организации,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Коллегии Комиссии совместно с государствами-членами продолжить работу по вопросам маркировки товаров, произведенных на территориях государств-членов, в целях их позиционирования на внешних рынках.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Согласиться с предложением Коллегии Комиссии начать работу по формированию гармонизированной системы подтверждения происхождения товаров с единой таможенной территории Таможенного союза при торговле с третьими странами, для чего Коллегии Комиссии совместно с государствами-членами не позднее 1 июня 2013 г. создать соответствующую рабочую группу.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Коллегии Комиссии доложить в IV квартале 2013 г. на заседании Совета Комиссии о ходе работы и предложениях с приложением проектов соответствующих нормативных актов по вопросам, указанным в пунктах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3"/>
        <w:gridCol w:w="4353"/>
        <w:gridCol w:w="4293"/>
      </w:tblGrid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