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bc84" w14:textId="7a3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терефталевой кислоты и ее солей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2013 года № 21.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терефталевой кислоты и ее солей (код 2917 36 000 0 ТН ВЭД ТС) в размере 0 процентов от таможенной стоимости с 1 мая 2013 г. по 30 апреля 2014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примечании 5С к Единому таможенному тарифу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слова "по 31.12.2012 включительно" заменить словами "с 01.05.2013 по 30.04.2014 включительно".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