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ebeb" w14:textId="b10e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мероприятий, необходимых для реализации технического регламента Таможенного союза "О безопасности оборудования, работающего под избыточным давлением" (ТР ТС 032/2013)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декабря 2013 года № 309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15 октября 2013 г. № 218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мероприятий, необходимых для реализации технического регламента Таможенного союза «О безопасности оборудования, работающего под избыточным давлением» (ТР ТС 032/2013).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государств – членов Таможенного союза и Единого экономического пространства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мероприятий, включенных в план, утвержденный настоящим Решением,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ежеквартально Евразийской экономической комиссии о ходе выполнения мероприятий, включенных в план, утвержденный настоящим Решением.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3"/>
        <w:gridCol w:w="5733"/>
      </w:tblGrid>
      <w:tr>
        <w:trPr>
          <w:trHeight w:val="3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 Евразийской экономической комиссии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 г. № 309 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мероприятий, необходимых для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технического регламента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«О безопасности оборудования, работающего под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избыточным давлением» (ТР ТС 032/2013)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0"/>
        <w:gridCol w:w="3622"/>
        <w:gridCol w:w="2860"/>
        <w:gridCol w:w="3438"/>
      </w:tblGrid>
      <w:tr>
        <w:trPr>
          <w:trHeight w:val="30" w:hRule="atLeast"/>
        </w:trPr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Соисполнители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Мероприятия по реализации технического регламента Таможенного союза «О безопасности оборудования, работающего под избыточным давлением» (ТР ТС 032/2013) </w:t>
            </w:r>
          </w:p>
        </w:tc>
      </w:tr>
      <w:tr>
        <w:trPr>
          <w:trHeight w:val="30" w:hRule="atLeast"/>
        </w:trPr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Представление в Евразийскую экономическую комиссию (далее – Комиссия) проекта перечня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Российская Федерация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февраля 2014 г.</w:t>
            </w:r>
          </w:p>
        </w:tc>
      </w:tr>
      <w:tr>
        <w:trPr>
          <w:trHeight w:val="30" w:hRule="atLeast"/>
        </w:trPr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Представление в Комиссию проекта программы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Российская Федерация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декабря 2014 г.</w:t>
            </w:r>
          </w:p>
        </w:tc>
      </w:tr>
      <w:tr>
        <w:trPr>
          <w:trHeight w:val="30" w:hRule="atLeast"/>
        </w:trPr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Представление в Комиссию предложений по актуализации перечней стандартов, в результате применения которых на добровольной основе обеспечивается соблюдение требований технического регламента,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продукции, на основании мониторинга результатов применения стандартов, содержащихся в этих перечнях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Российская Федерация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реже 1 раза в год после 1 февраля 2014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Мероприятия по реализации технического регламента, рекомендуемые для выполнения государствам – членам Таможенного союза и Единого экономического пространства</w:t>
            </w:r>
          </w:p>
        </w:tc>
      </w:tr>
      <w:tr>
        <w:trPr>
          <w:trHeight w:val="30" w:hRule="atLeast"/>
        </w:trPr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Приведение нормативных правовых актов государств – членов Таможенного союза и Единого экономического пространства (далее – государства-члены) в соответствие с техническим регламентом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февраля 2014 г.</w:t>
            </w:r>
          </w:p>
        </w:tc>
      </w:tr>
      <w:tr>
        <w:trPr>
          <w:trHeight w:val="30" w:hRule="atLeast"/>
        </w:trPr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Введение в действие государством-членом на национальном уровне национальных (государственных) стандартов государств-членов, включенных в перечни стандартов, в результате применения которых на добровольной основе обеспечивается соблюдение требований технического регламента,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</w:t>
            </w:r>
          </w:p>
        </w:tc>
      </w:tr>
      <w:tr>
        <w:trPr>
          <w:trHeight w:val="30" w:hRule="atLeast"/>
        </w:trPr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Аккредитация (расширение области аккредитации) органов по сертификации, испытательных лабораторий (центров), выполняющих работы по оценке (подтверждению) соответствия продукции требованиям технического регламента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февраля 2014 г.</w:t>
            </w:r>
          </w:p>
        </w:tc>
      </w:tr>
      <w:tr>
        <w:trPr>
          <w:trHeight w:val="30" w:hRule="atLeast"/>
        </w:trPr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Включение в установленном порядке органов по сертификации (оценке (подтверждению) соответствия) и испытательных лабораторий (центров), выполняющих работы по оценке (подтверждению) соответствия продукции требованиям технического регламента, в национальную часть Единого реестра органов по сертификации и испытательных лабораторий (центров) Таможенного союза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февраля 2014 г.</w:t>
            </w:r>
          </w:p>
        </w:tc>
      </w:tr>
      <w:tr>
        <w:trPr>
          <w:trHeight w:val="30" w:hRule="atLeast"/>
        </w:trPr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Определение органов государственного контроля (надзора), ответственных за осуществление государственного контроля (надзора) за соблюдением требований технического регламента,и информирование об этом Коллегии Комиссии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февраля 2014 г.</w:t>
            </w:r>
          </w:p>
        </w:tc>
      </w:tr>
      <w:tr>
        <w:trPr>
          <w:trHeight w:val="30" w:hRule="atLeast"/>
        </w:trPr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Проведение круглых столов и семинаров с целью разъяснения положений технического регламента с участием производителей и потребителей государств-членов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</w:t>
            </w:r>
          </w:p>
        </w:tc>
      </w:tr>
      <w:tr>
        <w:trPr>
          <w:trHeight w:val="30" w:hRule="atLeast"/>
        </w:trPr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Размещение на сайтах в сети Интернет, в средствах массовой информации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вступлении в силу технического регламента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февраля 2014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Примечание. Ответственные органы государств-членов, уполномоченные на реализацию мероприятий, предусмотренных настоящим планом, определяются правительствами этих государств.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