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334a" w14:textId="5a43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зерна" (ТР ТС 015/2011),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зерна» (ТР ТС 015/2011),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зерна» (ТР ТС 015/2011)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г. № 291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
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зерна» (ТР ТС 015/2011), а также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
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зерна» (ТР ТС 015/2011)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494"/>
        <w:gridCol w:w="6506"/>
        <w:gridCol w:w="2584"/>
        <w:gridCol w:w="1230"/>
        <w:gridCol w:w="1505"/>
        <w:gridCol w:w="1989"/>
      </w:tblGrid>
      <w:tr>
        <w:trPr>
          <w:trHeight w:val="34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6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 определения массовой доли мышьяка методом атомной абсорбции с генерацией гидридов.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 определения массовой доли ртути методом беспламенной атомной абсорбции.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65.120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дезоксиниваленола в кормах для животных. Метод высокоэффективной жидкостной хроматографии (ВЭЖХ) с очисткой на иммуноаффинной колонке.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15791:2009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65.120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Корма, комбикормовое сырье. Метод определения остаточных количеств пестицидов.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13496.20-87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 и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пищевая растительного происхождения. Мультиметоды для газохроматографического определения остатков пестицидов. Часть 2. Методы экстракции и очистки.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12393-2:1998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EN 12393-3:1998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 и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пищевая растительного происхождения. Мультиметоды для газохроматографического определения остатков пестицидов. Часть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проверка соответствия техническим условиям.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12393-1:1998,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12393-2:1998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EN 12393-3:1998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 и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65.120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Корма для животных. Определение диоксинов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диоксиноподобных полихлорированных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бифенилов (РСВ) методом газовой хроматографии/масс-спектрометрии высокого разрешения (GC/HRMS)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индикаторных полихлорированных бифенилов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(РСВ) методом газовой хроматографии/масс-спектрометрии высокого разрешения (GC/HRMS).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16215:2012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65.020.20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67.060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Зерно. Методы определения зараженности и поврежденности вредителями (в части определения загрязненности зерна мертвыми насекомыми-вредителями).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13586.4-83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65.120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почва, фураж, продукты питания растительного и животного происхождения. Определение 2,4-Д (2,4-дихлорфеноксиуксусной кислоты) хроматографическими методами.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2010-2010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генетически модифицированных организмов и их производных. Основные требования и определения.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ИСО 24276-2010 и ГОСТ Р 53214-2008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пищевые. Определение бенз(а)пирена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зерне, копченых мясных и рыбных продуктах методом тонкослойной хроматографии (ТСХ) и высокоэффективной жидкостной хроматографии (ВЭЖХ).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1502-2006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15302:2007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