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2332" w14:textId="aaf2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статистических работ Евразийской экономической комиссии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2013 г. № 286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статистических работ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542"/>
        <w:gridCol w:w="3638"/>
        <w:gridCol w:w="3453"/>
        <w:gridCol w:w="27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агрегирования данных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Социально-экономическая статистика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государствах – членах Таможенного союза и Единого экономического пространства (далее – государства-члены)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безработице в государствах – 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заработной плате в государствах – членах 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демографической ситуации в государствах – 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промышленном производстве в государствах – 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 сельскохозяйственной продукции в государствах – членах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обзор «Социально-экономическое положение государств–членов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«Социально-экономическое положение государств – членов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 сборник «Государства – члены Таможенного союза и Единого экономического пространства в цифрах»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«Государства – члены Таможенного союза и Единого экономического пространства в цифрах»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«Валовой внутренний продукт в государствах – членах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Финансовая статистика и статистика платежного баланса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Экспресс-информация: об исполнении государственного бюджета в государствах-членах о платежном балансе в государствах-членах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Таможенному союзу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«Государственные финансы. Статистика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«Денежное обращение и кредитование. Статистика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«Внешний сектор. Статистика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«Финансовые организации. Статистика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2014 г.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«Финансовая статистика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Статистика внешней торговли товарами и статистика взаимной торговли товарами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 об итогах внешней и взаимной торговли государств-членов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по внешней торговле государств-членов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 по государствам-членам, по странам и группировкам стран, по группам ТН ВЭД ТС, по товарам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уровне товарных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знака) ТН ВЭД ТС) в разрезе «товар – страна»,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«страна – товар»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уровне товарных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знака) ТН ВЭД ТС)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по взаимной торговле государств-членов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 по государствам-членам, по группам ТН ВЭД ТС, по товарам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уровне товарных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знака) ТН ВЭД ТС) в разрезе «товар – страна»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«Об итогах внешней торговли государств – членов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«Об итогах взаимной торговли государств – членов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«Внешняя торговля товарами государств – членов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и группировкам стран, по разделам и группам ТН ВЭД ТС, по видам экономической деятельности, по основным товарам (на уровне товарных позиций (4 знака) ТН ВЭД 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«товар – страна»,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– основным торговым партнерам в разрезе «страна –товар» (на уровне товарных позиций (4 знака) ТН ВЭД ТС)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«Взаимная торговля товарами государств – членов Таможенного союза и Единого экономического пространства»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Единому экономическому пространству в целом, по государствам-членам, по товарам, происходящим из третьих стран, по разделам и группам ТН ВЭД ТС, по видам экономической деятельности, по основным товарам (на уровне товарных позиций (4 знака) ТН ВЭД 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«товар – страна»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Примечание. Датой выпуска является дата размещения на официальном сайте Евразийской экономической комиссии в сети Интернет и (или) рассылки государственным органам государств-членов. В разделе III даты выпуска установлены с учетом выполнения уполномоченными органами государств-членов сроков передачи данных статистики внешней торговли и статистики взаимной торговли,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данных статистики внешней торговли и статистики взаимной торговли от 11 декабря 2009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