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5f84" w14:textId="ad05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в Соглашение о государственных (муниципальных) закупках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2013 года № 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поручения Совета Евразийской экономической комиссии от 16 августа 2013 г. № 4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 от 9 декабря 2010 года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«О внесении изменений в Соглашение о государственных (муниципальных) закупках от 9 декабря 2010 года»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 – членов Таможенного союза и Единого экономического пространства до 8 декабря 2013 г.завершить проведение внутригосударственного согласования и проинформировать о его результатах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4"/>
        <w:gridCol w:w="6376"/>
      </w:tblGrid>
      <w:tr>
        <w:trPr>
          <w:trHeight w:val="30" w:hRule="atLeast"/>
        </w:trPr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      20  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государственных (муниципальных) закупках</w:t>
      </w:r>
      <w:r>
        <w:br/>
      </w:r>
      <w:r>
        <w:rPr>
          <w:rFonts w:ascii="Times New Roman"/>
          <w:b/>
          <w:i w:val="false"/>
          <w:color w:val="000000"/>
        </w:rPr>
        <w:t>
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о государственных (муниципальных) закупках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государства–члены Таможенного союза и Единого экономического пространства провести до 31 декабря 2013 г. внутригосударственные процедуры, необходимые для вступления в силу Протокола, указанного в пункте 1 настоящего Решения, и проинформировать об этом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4697"/>
        <w:gridCol w:w="4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645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(муниципальных) закупках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19 Соглашения о государственных (муниципальных) закупках от 9 декабря 2010 года (далее -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пункт 1 статьи 1 Соглашения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«закупки» – государственные и муниципальные (при наличии) закупки – приобретение заказчиками товаров, работ, услуг и иные закупки за счет бюджетных средств, а также иных средств в случаях, предусмотренных законодательством государства Стороны о государственных и муниципальных закупках, приобретение товаров, работ, услуг национальными (центральными) банками, а также отношения, связанные с исполнением договоров (контрактов) о закупках;»;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после слов «государственный орган,» дополнить словами «национальный (центральный) банк,».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 «___» ____________ 2013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Беларусь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