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67ce" w14:textId="2426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пиротехнических изделий" (ТР ТС 006/2011),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пиротехнических изделий" (ТР ТС 006/2011)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2013 года №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пиротехнических изделий» (ТР ТС 006/2011),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пиротехнических изделий» (ТР ТС 006/2011) и осуществления оценки (подтверждения) соответствия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2"/>
        <w:gridCol w:w="6398"/>
      </w:tblGrid>
      <w:tr>
        <w:trPr>
          <w:trHeight w:val="30" w:hRule="atLeast"/>
        </w:trPr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г. № 271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
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пиротехнических изделий» (ТР ТС 006/2011),</w:t>
      </w:r>
      <w:r>
        <w:br/>
      </w:r>
      <w:r>
        <w:rPr>
          <w:rFonts w:ascii="Times New Roman"/>
          <w:b/>
          <w:i w:val="false"/>
          <w:color w:val="000000"/>
        </w:rPr>
        <w:t>
а также межгосударственных стандартов, содержащих правила и</w:t>
      </w:r>
      <w:r>
        <w:br/>
      </w:r>
      <w:r>
        <w:rPr>
          <w:rFonts w:ascii="Times New Roman"/>
          <w:b/>
          <w:i w:val="false"/>
          <w:color w:val="000000"/>
        </w:rPr>
        <w:t>
методы исследований (испытаний) и измерений, в том числе</w:t>
      </w:r>
      <w:r>
        <w:br/>
      </w:r>
      <w:r>
        <w:rPr>
          <w:rFonts w:ascii="Times New Roman"/>
          <w:b/>
          <w:i w:val="false"/>
          <w:color w:val="000000"/>
        </w:rPr>
        <w:t>
правила отбора образцов, необходимые для применения и</w:t>
      </w:r>
      <w:r>
        <w:br/>
      </w:r>
      <w:r>
        <w:rPr>
          <w:rFonts w:ascii="Times New Roman"/>
          <w:b/>
          <w:i w:val="false"/>
          <w:color w:val="000000"/>
        </w:rPr>
        <w:t>
исполнения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пиротехнических изделий» (ТР ТС 006/2011) и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оценки 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444"/>
        <w:gridCol w:w="6133"/>
        <w:gridCol w:w="1469"/>
        <w:gridCol w:w="1137"/>
        <w:gridCol w:w="1381"/>
        <w:gridCol w:w="1842"/>
      </w:tblGrid>
      <w:tr>
        <w:trPr>
          <w:trHeight w:val="345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6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Таможенного союза и Единого экономического пространства – ответственный разработчик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71.100.30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пиротехнические. Общие 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ГОСТ Р 51270-1999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71.100.30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пиротехнические.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51271-1999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