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ba32" w14:textId="ee8b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взрывчатых веществ и изделий на их основе" (ТР ТС 028/2012),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взрывчатых веществ и изделий на их основе" (ТР ТС 028/2012)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взрывчатых веществ и изделий на их основе» (ТР ТС 028/2012),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взрывчатых веществ и изделий на их основе» (ТР ТС 028/2012)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г. № 270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
«О безопасности взрывчатых веществ и изделий на их основе» </w:t>
      </w:r>
      <w:r>
        <w:br/>
      </w:r>
      <w:r>
        <w:rPr>
          <w:rFonts w:ascii="Times New Roman"/>
          <w:b/>
          <w:i w:val="false"/>
          <w:color w:val="000000"/>
        </w:rPr>
        <w:t>
(ТР ТС 028/2012),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</w:t>
      </w:r>
      <w:r>
        <w:br/>
      </w:r>
      <w:r>
        <w:rPr>
          <w:rFonts w:ascii="Times New Roman"/>
          <w:b/>
          <w:i w:val="false"/>
          <w:color w:val="000000"/>
        </w:rPr>
        <w:t>
и измерений, в том числе правила отбора образцов, необходимые</w:t>
      </w:r>
      <w:r>
        <w:br/>
      </w:r>
      <w:r>
        <w:rPr>
          <w:rFonts w:ascii="Times New Roman"/>
          <w:b/>
          <w:i w:val="false"/>
          <w:color w:val="000000"/>
        </w:rPr>
        <w:t>
для применения и 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взрывчатых веществ и изделий</w:t>
      </w:r>
      <w:r>
        <w:br/>
      </w:r>
      <w:r>
        <w:rPr>
          <w:rFonts w:ascii="Times New Roman"/>
          <w:b/>
          <w:i w:val="false"/>
          <w:color w:val="000000"/>
        </w:rPr>
        <w:t>
на их основе» (ТР ТС 028/2012)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453"/>
        <w:gridCol w:w="6041"/>
        <w:gridCol w:w="1534"/>
        <w:gridCol w:w="1154"/>
        <w:gridCol w:w="1407"/>
        <w:gridCol w:w="1897"/>
      </w:tblGrid>
      <w:tr>
        <w:trPr>
          <w:trHeight w:val="34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6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Государство–член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материалы взрывчатые промышленные и изделия на их основе.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промышленные. Маркировка промышленных взрывчатых веществ. Методы введения маркирующих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промышленные. Маркировка промышленных взрывчатых веществ. Методы введения микроносителей.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Неэлектрические системы инициирования. Устройства инициирующие с замедлением.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Шнуры детонирующие.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Заряды кумулятивные для прострелочных и перфорационных работ в нефтегазовой промышленности.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