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6011" w14:textId="46b6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ноября 2013 года №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колесных транспортных средств» (ТР ТС 018/2011) и осуществления оценки (подтверждения) соответствия продукции,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апреля 2013 г. № 88,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2013 г. № 264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вносимые в Программу по разработке (внесению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изменений, пересмотру) межгосударственных стандартов,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основе обеспечивается соблюдение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«О безопасности колесных транспортных средств»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(ТР ТС 018/2011), а также межгосударственных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стандартов, содержащих правила и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исследований (испытаний) и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 том числе правила отбора образцов,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необходимые для применения и исполнения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«О безопасности колесных транспортных средств»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(ТР ТС 018/2011) и осуществления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графы 7 головки таблицы после слова «союза»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словами «и Единого экономического пространства»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позициями 62 – 84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468"/>
        <w:gridCol w:w="5929"/>
        <w:gridCol w:w="2394"/>
        <w:gridCol w:w="1182"/>
        <w:gridCol w:w="1309"/>
        <w:gridCol w:w="1289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транспортные средства. Обзорность с места водителя.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51266-99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средства. Маркировка.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51980-2002,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984-2009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43.040.60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и прицепы. Системы защиты от разбрызгивания.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Директивы 2010/19/EC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8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43.160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Мусоровозы. Общие технические требования.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Мусоровозы с задней загрузкой.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1501-1:2011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электромагнитной совместимости, стойкости к климатическим и механическим воздействиям.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54618-2011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117 и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Протокол обмена данными устройства/системы вызова экстренных оперативных служб с инфраструктурой системы экстренного реагирования при авариях.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54619-2011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 и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117 и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Устройство/система вызова экстренных оперативных служб. Общие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54620-2011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 и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10.20 и 10.21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Методы функционального тестирования устройства/системы вызова экстренных оперативных служб и протоколов передачи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 и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10.20 и 10.21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33.160.50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к качеству громкоговорящей связи в кабине транспортного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 и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Методы испытаний навигационного модуля устройства/системы вызова экстренных оперативных служб.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 и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117 и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определению момента аварии.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 и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33.070.50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Методы испытаний модулей беспроводной связи устройства/системы вызова экстренных оперативных служб.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 и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Аппаратура спутниковой навигации для оснащения колесных транспортных средств категории М, используемых для коммерческих перевозок пассажиров. Общие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54024-2010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6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Аппаратура спутниковой навигации для оснащения колесных транспортных средств категории N, используемых для перевозки специальных, опасных, тяжеловесных и (или) крупногабаритных грузов, твердых бытовых отходов и мусора. Общие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6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к климатическим и механическим воздействиям.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к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33.070.50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Аппаратура спутниковой навигации для оснащения колесных транспортных средств. Методы испытаний модулей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6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навигационная спутниковая система. Система экстренного реагирования при авариях. Методы испытаний устройства вызова экстренных оперативных служб на соответствие требованиям по определению опрокидывания транспортного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транспортные средства. Баллоны высокого давления для сжатого природного газа, используемого в качестве моторного топлива.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ИСО 11439-2010, ГОСТ Р 51753-2001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43.060.40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транспортные средства, работающие на сжиженном природном газе. Криогенные системы питания.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43.060.40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транспортные средства, использующие газ в качестве моторного топлива. Общие технические требования к эксплуатации на сжиженном природном газе, техника безопасности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Газобаллонные автомобили с искровыми двигателями. Выбросы вредных (загрязняющих) веществ с отработавшими газами. Нормы и методы контроля при оценке технического состояния.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54942-2012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