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ea0f" w14:textId="f26e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едином порядке управления авторскими и смежными правами на коллективной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2013 года № 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регулирования в сфере охраны и защиты прав интеллектуальной собственности от 9 декабря 2010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управления авторскими и смежными правами на коллективной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провести до 17 декабря 2013 г. внутригосударственное согласование проекта Соглашения,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проинформировать Евразийскую экономическую комиссию о его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едином порядке управления авторскими и смежными</w:t>
      </w:r>
      <w:r>
        <w:br/>
      </w:r>
      <w:r>
        <w:rPr>
          <w:rFonts w:ascii="Times New Roman"/>
          <w:b/>
          <w:i w:val="false"/>
          <w:color w:val="000000"/>
        </w:rPr>
        <w:t>
правами на коллективной основе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регулирования в сфере охраны и защиты прав интеллектуальной собственности от 9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создания единой системы охраны и реализации авторских и смежных прав,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устанавливает единый порядок управления авторскими и смежными правами на коллективной основе на территориях государств Сторон в случаях, когда практическое осуществление авторских и смежных прав в индивидуальном порядке авторами, исполнителями, изготовителями фонограмм и иными обладателями авторских и смежных прав (далее – правообладатели) затруднено или когда законодательством государств Сторон допускается использование объектов этих прав без согласия правообладателей, но с выплатой вознаграждения, в том числе в случае реализации прав авторов, исполнителей, изготовителей (производителей) фонограмм и аудиовизуальных произведений на получение вознаграждения за свободное воспроизведение фонограмм и аудиовизуальных произведений в личных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сферах коллективного управления авторскими и смежными правами, определяемых законодательством государств Сторон, государства Сторон предусматривают возможность создания и деятельности организаций по коллективному управлению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полномочий организации по коллективному управлению правами является договор о передаче полномочий по управлению правами, заключаемый такой организацией с правообладателем в письменной форме, а также с другой организацией, управляющей правами на коллективной основе, за исключением случая, предусмотренного абзацем вторым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государств Сторон организации по коллективному управлению правами в соответствующих сферах коллективного управления авторскими и смежными правами могут наделяться полномочиями по коллективному управлению правами как правообладателей, непосредственно передавших соответствующие полномочия таким организациям, так и тех правообладателей, которые не отказались от управления правами в их интересах.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в соответствии с законодательством государств Сторон организация по коллективному управлению правами наделяется полномочиями по управлению правами и сбору вознаграждения как в интересах правообладателей, непосредственно передавших соответствующие полномочия таким организациям, так и тех правообладателей, которые непосредственно не отказались от осуществления деятельности в их интересах, государства Сторон обязаны предусмотреть в своем законодательстве контрольные полномочия государственного органа (далее – уполномоченный орган) в отношении такой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взаимодействуют между собой, в том числе предоставляют друг другу необходимую информацию о деятельности организаций по коллективному управлению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 Сторон могут устанавливаться иные случаи осуществления государственного контроля над деятельностью организации по коллективному управлению правами.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Деятельность организации по коллективному управлению правами на территориях государств Сторон должна осуществляться в соответствии с принципами открытости, прозрачности, подотчетности, подконтрольности, справедливости (недискриминации).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 и правовой статус организаций по коллективному управлению правами, особенности наделения их полномочиями на осуществление деятельности, функции этих организаций, права и обязанности их членов, а также регулирование иных вопросов, не затронутых настоящим Соглашением, определяются законодательством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по коллективному управлению правами заключает с пользователями договоры на условиях простой (неисключительной) лицензии в отношении авторских или смежных прав и (или) объектов этих прав, находящихся в управлении организации, на соответствующие способы использования этих объектов и собирает с таких пользователей вознаграждение за предоставление права использования таких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использование объектов авторских и (или) смежных прав в соответствии с законодательством государств Сторон допускается без согласия правообладателей, но с выплатой им вознаграждения, организация по коллективному управлению правами заключает с пользователями (иными субъектами, на которых законодательством государств Сторон возлагается обязанность по уплате средств для выплаты вознаграждения) договоры о выплате вознаграждения и собирает средства для выплаты правообладателям.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 коллективному управлению правами не вправе отказать пользователю (субъектам, на которых законодательством государств Сторон возлагается обязанность по уплате средств для выплаты вознаграждения) в заключении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по коллективному управлению правами производит распределение собранного за использование объектов авторских и (или) смежных прав вознаграждения между правообладателями и осуществляет выплату им указанного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собранного вознаграждения осуществляется не реже 1 раза в год пропорционально фактическому использованию соответствующих объектов авторских и (или) смежных прав, определяемому на основе документов и сведений, получаемых организациями по коллективному управлению правами от пользователей, а также иных данных об использовании объектов авторских и (или) смежных прав, в том числе сведений статистического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Пользователи обязаны предоставлять организации по коллективному управлению правами отчеты об использовании объектов авторских и (или) смежных прав, а также иные сведения и документы, необходимые для сбора и распределения вознаграждения. Перечень и сроки предоставления документов и сведений определяются в договорах между организацией по коллективному управлению правами и 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вознаграждения правообладателям должна производиться организацией по коллективному управлению правами регулярно (не реже 1 раза в год). Данные выплаты должны производиться не позднее 12 месяцев после окончания отчетного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по коллективному управлению правами вправе удерживать из собранного вознаграждения суммы, равные своим фактическим расходам по сбору, распределению и выплате такого вознаграждения (далее – расходы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Сторон могут установить в своем законодательстве возможность удержания организацией по коллективному управлению правами дополнительных средств, направляемых с согласия и в интересах представляемых ею правообладателей на социальные, культурные, а также образовательные цели (далее – специальные средства).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режим специальных средств устанавливается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 коллективному управлению правами не вправе удерживать более 50 процентов от суммы собранного вознаграждения на расходы организации и специальные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удержания должны производиться пропорционально от каждой суммы, причитающейся каждому правообладателю. Законодательством государств Сторон может быть установлен меньший предельный общий размер таких удержаний.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выплатой вознаграждения организация по коллективному управлению правами обязана представить правообладателю отчет, содержащий сведения об использовании его прав и (или) объектов правообладателей, размере собранного за такое использование вознаграждения. Отчет должен также содержать детализацию удержанных организацией по коллективному управлению правами сумм, в том числе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вознаграждение, причитающееся правообладателю, не может быть выплачено в установленный абзацем четвертым пункта 2 настоящей статьи срок, организация по коллективному управлению правами обязана в течение 12 месяцев с даты окончания такого срока предпринять все необходимые меры для установления и обнаружения такого правообладателя.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обеспечат установление в законодательстве своих государств правового регулирования условий хранения организацией по коллективному управлению правами невыплаченных денежных средств, а также использования сумм невостребованного вознаграждения по истечении общего срока исковой давности.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Организация по коллективному управлению правами, в частности,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сайт в информационно-телекоммуникационной сети Интернет для размещения (опубликования) информации о своей деятельности, предусмотренной настоящим Соглашением и (или) законодательством государств Сторон (далее – официальный сайт);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доступность официального сайта в круглосуточном режиме, а также бесплатность и открытость информации, размещаемой на официальном сайте;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формировать реестры, содержащие сведения о правообладателях, объектах авторских и (или) смежных прав и правах, переданных такой организации в управление (далее – реестры), за исключением сведений, которые в соответствии с законодательством государств Сторон не могут разглашаться без согласия правообладателя;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разместить реестры на официальном сайте, а также вести и осуществлять своевременную актуализацию реестров в целях заключения договоров с пользователями и выплаты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внедрить процедуры, позволяющие иным организациям по коллективному управлению правами, а также правообладателям, в интересах которых они заключают договоры с пользователями, уведомлять о любых неточностях, содержащихся в реестрах и касающихся прав, которыми они управляют.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по коллективному управлению правами не имеет права использовать объекты авторского права и (или) смежных прав, имущественные права на которые переданы ей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по коллективному управлению правами вправе от имени правообладателей и от своего имени предъявлять требования в суде, а также совершать иные юридические действия для защиты прав, переданных ей в управление на коллективной основе, в соответствии с законодательством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по коллективному управлению правами обязана привлекать независимого аудитора для проверки и подтверждения достоверности бухгалтерской (финансовой) отчетности организации, в том числе в части ведения и документального оформления операций с денежными средствами при осуществлении сбора, распределения и выплаты вознаграждения, соответствия распределения собранного вознаграждения утвержденной организацией методике, учета целевых поступлений и выплат, произведенных за счет специальных средств, а также соблюдения иных требований, предъявляемых к деятельности такой организации, установленных статьей 3 настоящего Соглашения (далее – обязательный аудит).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обязательного аудита устанавливается законодательством государств Сторон, но не реже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раза в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по коллективному управлению правами обязана опубликовать соответствующее аудиторское заключение на официальном сайте в месячный срок с даты его утверждения. Аудиторское заключение должно оставаться доступным правообладателям в течение не менее 5 лет с даты его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бухгалтерской (финансовой) отчетности и иной информации, подлежащей обязательному аудиту согласно настоящей статье, не может быть установлен режим информации конфиденциального характера, коммерческой или иной охраняемой законом тайны.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 на проведение обязательного аудита включаются в состав расходов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устанавливают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использование объектов авторских и (или) смежных прав без согласия правообладателя либо организации по коллективному управлению правами, управляющей его соответствующими правами, а равно без выплаты вознаграждения, за исключением случаев, предусмотренных законодательством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невыплату организацией по коллективному управлению правами вознаграждения, собранного для правообладателя, вследствие нарушения этой организацией порядка управления правами, неисполнение либо ненадлежащее исполнение такой организацией обязанностей, установленных настоящим Соглашением и (или) соответствующим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принимают необходимые меры по гармонизации норм законодательства, предусматривающих ответственность за действия, указанные в пункте 1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по коллективному управлению правами при взаимодействии с правообладателями исходит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правообладатели могут самостоятельно выбрать организацию по коллективному управлению правами, которую они уполномочат на представление их прав, категории прав или видов произведений и иных охраняемых объектов по своему усмотрению на территориях государств Сторон по своему выбору, независимо от того, в каком из государств Сторон имеют гражданство, постоянное местонахождение или в котором учреждена организация по коллективному управлению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правообладатели вправе путем письменного уведомления в любой момент полностью или частично отказаться от управления этой организацией их правами в порядке, установленном законодательством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правообладатели имеют право принимать участие в деятельности органов управления организации по коллективному управлению правами в порядке, определенном уставом такой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распределение и выплата вознаграждения должны осуществляться справедливо, без дискриминации по признаку гражданства, страны проживания, категории правообладателя или иным образом;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по коллективному управлению правами должна информировать правообладателей обо всех суммах собранного вознаграждения, любых отчислениях из указанных сумм и предпринимать все необходимые меры для выплаты вознаграждения регулярно и в срок, предусмотренный пунктом 2 статьи 3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по коллективному управлению должна регулярно отчитываться перед правообладателями, в интересах которых она заключила договоры с пользователями, о собранных и распределенных суммах вознаграждения, а также методике их распределения, включая сведения статистического характера.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 допускаемое в соответствии с законодательством государств Сторон воспроизведение фонограмм и аудиовизуальных произведений исключительно в личных целях без согласия правообладателя, но с выплатой вознаграждения, имеющего компенсационный характер, лицо, осуществляющее ввоз оборудования и (или) материальных носителей, предназначенных для воспроизведения фонограмм и аудиовизуальных произведений в личных целях, на единую таможенную территорию Таможенного союза (далее – импортер), уплачивает денежные средства для выплаты правообладателям такого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Сбор, распределение и выплату вознаграждения правообладателям осуществляет организация по коллективному управлению правами, уполномоченная в соответствии с законодательством государства Стороны (далее – уполномоченная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Уплата средств для выплаты вознаграждения производится на основе договора, заключаемого импортером с уполномоченной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для выплаты вознаграждения не уплачиваются импортерами профессионального оборудования, не предназначенного для использования в домашних условиях. Под профессиональным оборудованием для воспроизведения фонограмм и аудиовизуальных произведений понимается такое оборудование, которое в силу своих конструктивных особенностей и потребительских свойств не используется для удовлетворения личных, семейных, домашних и иных нужд, не связанных с осуществлением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 средств для выплаты вознаграждения устанавливается в процентном отношении к таможенной стоимости единицы соответствующих оборудования и (или) материальных носителей, которые ввозятся импортером.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Таможенная стоимость оборудования и (или) материальных носителей определяется в соответствии с таможенным законодательством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Сумма средств для выплаты вознаграждения, подлежащая уплате импортером, рассчитывается посредством умножения размера средств для выплаты вознаграждения на таможенную стоимость единицы оборудования и (или) материальных носителей, а также на количество единиц импортируемых оборудования и (или) материальных носителей.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 ведет учет импортеров и сумм средств, собранных для выплаты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Уполномоченная организация обязана не реже 1 раза в год предоставлять в уполномоченный орган информацию об импортерах, а также о суммах средств, собранных для выплаты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Стороны обязуются принять и ввести в действие нормативные правовые акты, регулирующие правоотношения по сбору средств, распределению и выплате вознаграждения правообладателям в части, не урегулированной настоящей статьей, в течение 6 месяцев с даты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Стороны наделяют Совет Евразийской экономической комиссии полномочиями устанавливать размер сбора для выплаты вознаграждения за свободное воспроизведение фонограмм и (или) аудиовизуальных произведений в личных целях, а также перечень оборудования и (или) материальных носителей, используемых для такого воспроизведения, подлежащих уплате импортерами и изготовителями оборудования и (или) материальных носителей.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Размер сбора для выплаты вознаграждения может быть пересмотрен не чаще 1 раза в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Порядок сбора вознаграждения за свободное воспроизведение фонограмм и аудиовизуальных произведений в личных целях, подлежащего уплате изготовителями оборудования и (или) материальных носителей, используемых для такого воспроизведения, а также порядок распределения вознаграждения за свободное воспроизведение фонограмм и аудиовизуальных произведений в личных целях, устанавливаются в соответствии с законодательством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Положения настоящего Соглашения применяются к правоотношениям, возникшим после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правоотношениям, возникшим до вступления в силу настоящего Соглашения, его положения применяются к тем правам и обязанностям, которые возникнут после вступления его в силу. 3. Управление авторскими и смежными правами на коллективной основе, осуществляемое на день вступления в силу настоящего Соглашения, продолжает осуществляться в части, не противоречащей настоящему Соглашению.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настоящее Соглашение могут вноситься изменения, которые оформляются отдельными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берут на себя обязательства по уведомлению Евразийской экономической комиссии о проектах законодательных актов и иных нормативных правовых актах, имеющих отношение к предмету настоящего Соглашения, а также по представлению уполномоченными органами Сторон информации о соблюдении организациями по коллективному управлению правами положений настоящего Соглашения и законодательства государств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Споры между Сторонами, связанные с толкованием и (или) применением настоящего Соглашения, разрешаются путем проведения консультаций и переговоров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спор не будет урегулирован путем переговоров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консультаций в течение 6 месяцев с даты поступления официальной письменной просьбы об их проведении, указанный спор по инициативе любой из заинтересованных Сторон передается на рассмотрение в Суд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Евразийская экономическая комиссия оказывает содействие Сторонам в урегулировании спора до его передачи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Евразийскую экономическую комиссию по дипломатическим каналам о государственных органах, ответственных за реализацию настоящего Соглашения, и любых изменениях этих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Подлинный экземпляр настоящего Соглашения хранится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Евразийской экономической комиссии, которая, являясь депозитарием настоящего Соглашения, направит каждой Стороне его заверенную копию.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государства, которое станет членом Таможенного союза и Единого экономического пространства и которое присоединится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регулирования в сфере охраны и защиты прав интеллектуальной собственности от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 «___» ____________ 20___ года в одном подлинном экземпляре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6"/>
        <w:gridCol w:w="4251"/>
        <w:gridCol w:w="4773"/>
      </w:tblGrid>
      <w:tr>
        <w:trPr>
          <w:trHeight w:val="30" w:hRule="atLeast"/>
        </w:trPr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