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990" w14:textId="d68d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256. Утратило силу решением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61 «О создании при Евразийской экономической комиссии рабочей группы по совершенствованию таможенного законодательства»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представить до 1 декабря 2013 г. руководителю рабочей группы,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предложения по направлениям совершенствования таможенного законодательства.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3"/>
        <w:gridCol w:w="6397"/>
      </w:tblGrid>
      <w:tr>
        <w:trPr>
          <w:trHeight w:val="30" w:hRule="atLeast"/>
        </w:trPr>
        <w:tc>
          <w:tcPr>
            <w:tcW w:w="7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г. № 256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рабочей группы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таможенного законодательства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решениями Коллегии Евразийской экономической комиссии от 08.04.2014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27.04.2015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17.11.2015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 Евразийской экономической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15"/>
        <w:gridCol w:w="7664"/>
      </w:tblGrid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таможенному сотрудничеству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таможенного законодательства и правоприменительной практики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Василий Борисович 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Дьяченко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Викторовна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Курильчик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Геннадьевна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Самойлова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торговой политики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Республики Беларусь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37"/>
        <w:gridCol w:w="7642"/>
      </w:tblGrid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таможенного комитета Республики Беларусь (координатор от Республики Беларусь,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Артемьев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Правового управления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Далидович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тарифного регулирования и таможенных платежей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организации таможенного контроля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Станиславович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внешнеэкономических связей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21"/>
        <w:gridCol w:w="937"/>
        <w:gridCol w:w="7642"/>
      </w:tblGrid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(координатор от Республики Казахстан,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Исламович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Жумажанович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Сулайманов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Государственной таможенной службы при Правительстве Кыргызской Республики (координатор от Кыргызской Республики,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таможенной политики Управления фискальной политики Министерства экономики Кыргызской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Российской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7"/>
        <w:gridCol w:w="705"/>
        <w:gridCol w:w="7778"/>
      </w:tblGrid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 Российской Федерации (координатор от Российской Федерации,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Ивановна 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контроля органов власти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Моисеев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Юрьевич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Смышляева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Валерьевна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Министра – и.о.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Голендеева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- 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таможенно-тарифной политики Министерства финансов 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бизнес-сообщества государств–членов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822"/>
        <w:gridCol w:w="7537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 таможенных представителей Республики Беларусь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Иванович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Центра систем идентификации и электронных деловых операций Республики Беларусь 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Мордашов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Российского союза промышленников и предпринимателей по интеграции, торгово-таможенной политике и ВТО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Сурвилло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«Деловая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Россия» </w:t>
            </w:r>
          </w:p>
        </w:tc>
      </w:tr>
      <w:tr>
        <w:trPr>
          <w:trHeight w:val="705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Казахстанской ассоциации таможенных брокеров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Армения (координатор от Республики Армения,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Мовсисян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Элазян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Азгуш Арамовна</w:t>
            </w:r>
          </w:p>
        </w:tc>
        <w:tc>
          <w:tcPr>
            <w:tcW w:w="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