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5b5" w14:textId="505f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структурах и форматах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вступает в силу с 1 апреля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06.03.2014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01.07.2014); от 16.01.2018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01.02.2019); от 16.01.2018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01.02.2019); от 16.01.2018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01.02.2019);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421 "О структуре и форматах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451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560 "О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640 "О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641 "О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871 "О внесении изменений и дополнений в Решения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 и от 23 сентября 2011 г. № 785 "О внесении изменений и дополнений в Порядок декларирования таможенной стоимости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48 "О внесении изменений и дополнений в структуры и форматы электронных копий таможенных документов".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апреля 2014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Коллегии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Евразийской экономической комиссии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Христенко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16 января 2017 г. № 1)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2013 г. №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16 января 2017 г. № 1)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Коллегии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Евразийской экономической комиссии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ноября 2013 г. № 254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 и ДТС-2)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16.01.2018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таможенной стоимости и</w:t>
      </w:r>
      <w:r>
        <w:br/>
      </w:r>
      <w:r>
        <w:rPr>
          <w:rFonts w:ascii="Times New Roman"/>
          <w:b/>
          <w:i w:val="false"/>
          <w:color w:val="000000"/>
        </w:rPr>
        <w:t>таможенных платежей (формы КТС-1 и КТС-2)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 Формат утратили силу решением Коллегии Евразийской экономической комиссии от 06.03.2014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