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6f3e" w14:textId="a2e6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государств-членов Таможенного союза и Единого экономического пространства на 2013-2014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ноября 2013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29 мая 2013 г. № 37 «Об основных ориентирах макроэкономической политики государств – членов Таможенного союза и Единого экономического пространства на 2013 – 2014 годы»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ориентиров макроэкономической политики государств–членов Таможенного союза и Единого экономического пространства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Таможенного союза и Единого экономического пространства при проведении макроэкономической политики учитывать принятый настоящим Решением перечень мероприятий и информировать Евразийскую экономическую комиссию о ходе его реализации в целях проведения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 координировать выполнение Евразийской экономической комиссией мероприятий, предусмотренных принятым настоящим Решением перечнем, в части, отнесенной к компетенции Комиссии, и проводить мониторинг реализации основных ориентиров макроэкономической политики государств – членов Таможенного союза и Единого экономического пространства на 2013 – 2014 годы согласно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Члену Коллегии (Министру) по основным направлениям интеграции и макроэкономике Евразийской экономической комиссии Валовой Т.Д. на основе информации, полученной от департаментов Евразийской экономической комиссии, ответственных за реализацию мероприятий, предусмотренных принятым настоящим Решением перечнем, доложить о результатах выполнения мероприятий и мониторинга в соответствии с пунктом 3 настоящего Решения Коллегии Евразийской экономической комиссии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7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ПРИНЯТ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2013 г. № 251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мероприятий по реализации основных ориентиров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макроэкономической политики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Таможенного союза и Единого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пространства на 2013 – 2014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0"/>
        <w:gridCol w:w="3656"/>
        <w:gridCol w:w="3672"/>
        <w:gridCol w:w="2735"/>
        <w:gridCol w:w="3047"/>
      </w:tblGrid>
      <w:tr>
        <w:trPr>
          <w:trHeight w:val="61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Действия, направленные на реализацию основных ориентиров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рекомендуемые для осуществления государствами – членами Таможенного союза и Единого экономического пространства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осуществляемые Евразийской экономической комиссией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департаменты Евразийской экономической комиссии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Ожидаемый результат </w:t>
            </w:r>
          </w:p>
        </w:tc>
      </w:tr>
      <w:tr>
        <w:trPr>
          <w:trHeight w:val="285" w:hRule="atLeast"/>
        </w:trPr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4"/>
        <w:gridCol w:w="3658"/>
        <w:gridCol w:w="3630"/>
        <w:gridCol w:w="2742"/>
        <w:gridCol w:w="30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Поддержание макроэкономической устойчивости</w:t>
            </w:r>
          </w:p>
        </w:tc>
      </w:tr>
      <w:tr>
        <w:trPr>
          <w:trHeight w:val="97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Предпринимать действия по соблюдению макроэкономических показателей, характеризующих устойчивость экономического развития (далее в настоящем пункте – показатели)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по показателям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порядка разработки и утверждения совместных мер в случае превышения государствами-членами показателей (далее в настоящем пункте – порядок)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реализация национальных мер, учет рекомендаций Евразийской экономической комиссии, а также реализация совместных мер в случае превышения государствами-членами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государств-членов по вопросу достижения в рамках работы над устранением изъятий и иных ограничений, в том числе барьеров, взаимного доступа субъектов предпринимательской деятельности на рынок государств-членов договоренности по отмене с 2015 года перечисления Республикой Беларусь вывозных таможенных пошлин за нефтепродукты, выработанные из российской нефти, в полном объеме в федеральный бюджет Российской Федерации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ежеквартального мониторинга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согласование с государствами-членами и внесение на утверждение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рассмотрение рекомендаций, а также разработка, согласование с государствами-членами и внесение на утверждение совместных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превышения государствами-членами показателей в соответствии с порядком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взаимодействия Евразийской экономической комиссии с профильными органами исполнительной власти государств-членов и Национальным советом по обеспечению финансовой стабильности (Российская Федерация)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консультаций государств-членов по вопросу достижения в рамках работы над устранением изъятий и иных ограничений, в том числе барьеров, взаимного доступа субъектов предпринимательской деятельности на рынок государств-членов договоренности по отмене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перечисления Республикой Беларусь вывозных таможенных пошлин за нефтепродукты, выработанные из российской нефти, в полном объеме в федеральный бюджет Российской Федерации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 Департамент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энергетики, Департамент макроэкономической политики, Департамент таможенно-тарифного и нетарифного регулирования, Департамент финансовой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государствами-членами установленных значений показателей (дефицит (профицит) консолидированного бюджета сектора государственного управления, долг сектора государственного управления, уровень инфляции)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совместные меры в случае превышения государствами-членами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соблюдения государствами-членами установленных значений показателей</w:t>
            </w:r>
          </w:p>
        </w:tc>
      </w:tr>
      <w:tr>
        <w:trPr>
          <w:trHeight w:val="61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Выработать подходы к проведению согласованных и совместных действий государств-членов в случае нарастания угрозы экономического кризиса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работе по оценке долгосрочных перспектив экономического роста государств-членов с учетом их взаимного влияния и развития интеграционных процессов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по оценке уровней дисбалансов в экономиках государств-членов и выработке предложений по их снижению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выработке предложений по проведению совместных действий государств-членов в случае нарастания угрозы экономического кризиса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оценке долгосрочных перспектив экономического роста государств-членов с учетом их взаимного влияния и развития интеграционных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оценке уровней дисбалансов в экономиках государств-членов и выработка предложений по их снижению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проведению совместных действий государств-членов в случае нарастания угрозы экономического кризиса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инструментов оценки взаимного влияния экономик государств-членов, развития интеграционных процессов и уровней дисбалансов в экономиках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долгосрочных перспектив экономического роста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эффекта негативного взаимного влияния экономик государств-членов в случае кризиса</w:t>
            </w:r>
          </w:p>
        </w:tc>
      </w:tr>
      <w:tr>
        <w:trPr>
          <w:trHeight w:val="111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Увеличивать доходную часть государственного бюджета, в том числе за счет расширения налоговой базы отдельных налогов, усиления контроля за соблюдением налогового законодательства, сокращения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неэффективных налоговых льгот и преференций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налогового законодательства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по взиманию налогов, включая совершенствование взимания налога на добавленную стоимость во взаимной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применением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налоговой базы отдельных 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оптимизация ставок акцизов по наиболее чувствительным подакцизным товарам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возможным направлениям сближения и совершенствования налогового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обмену опытом в сфере улучшения налогового администрирования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государствами-членами установленного значения дефицита (профицита) консолидированного бюджета сектора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доходной части государственного бюджета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неэффективных налоговых льгот и (или) преференций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анализа законодательства государств-членов на предмет наличия налоговых льгот и преференций, противоречащих договорно-правовой базе Таможенного союза и Единого экономического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сбалансированную политику формирования расходной части государственного бюджета путем сокращения неэффективных расходов и повышения контроля за осуществлением бюджетных расходов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отдельных расходов, не содействующих экономическому развитию и повышению эффективности государственного управления и (или) не решающих задачи эффективной поддержки социально незащищенных групп граждан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обмену опытом в сфере выявления неэффективных расходов и повышению их эффективности и результативности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политики, Департамент финансовой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государствами-членами установленного значения дефицита (профицита) консолидированного бюджета сектора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Создание условий для стабильного экономического роста Направление 1. Углубление сотрудничества в реальном секторе в целях повышения его конкурентоспособности</w:t>
            </w:r>
          </w:p>
        </w:tc>
      </w:tr>
      <w:tr>
        <w:trPr>
          <w:trHeight w:val="465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Выработать принципы и подходы к координации промышленной и проведению согласованной (скоординированной) агропромышленной политики в рамках Таможенного союза и Единого экономического пространства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принципов и подходов к координации промышленной политики в рамках Таможенного союза и Единого экономического пространства, направленной на модернизацию и повышение конкурентоспособности экономик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основных ориентиров и индикативных показателей развития промышленности в рамках Таможенного союза и Единого экономического пространства с учетом приоритетов и планов государств-членов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и согласование с государствами-членами принципов и подходов к координации промышленной политики в рамках Таможенного союза и Единого экономического пространства, направленной на модернизацию и повышение конкурентоспособности экономик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согласование с государствами-членами и внесение на утверждение основных ориентиров и индикативных показателей развития промышленности в рамках Таможенного союза и Единого экономического пространства с учетом приоритетов и планов государств-членов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и подходы к координации промышленной политики в рамках Таможенного союза и Единого экономического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ориентиры и индикативные показатели развития промышленности в рамках Таможенного союза и Единого экономического пространства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Концепции согласованной (скоординированной) агропромышленной политики государств – членов Таможенного союза и Единого экономического пространства, одобренной Решением Высшего Евразийского экономического совета от 29 мая 2013 г. № 35 (далее в настоящем пункте – Концепция)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утверждение плана по реализации Концепции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агропромышленной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по реализации Концепции </w:t>
            </w:r>
          </w:p>
        </w:tc>
      </w:tr>
      <w:tr>
        <w:trPr>
          <w:trHeight w:val="69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Создать условия для углубления кооперации и развития взаимодополняемости реальных секторов экономик государств-членов с учетом их конкурентных преимуществ в целях развития высокотехнологичных производств конкурентоспособной продукции и достижения синергетического эффекта за счет интеграции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созданию условий для формирования кооперационных цепочек в секторах экономики и развития высокотехнологичных производств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вопросам реализации приоритетных направлений промышленной политики, планируемым и реализуемым инвестиционным проектам в разрезе видов экономической деятельности обрабатывающей промышленности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проекту концепции формирования общего электроэнергетического рынка государств-членов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состояния и проблем развития промышленности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углублению кооперации и формированию кооперационных поставок в рамках Таможенного союза и Единого экономического пространства, развитию высокотехнологичных производств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концепции формирования общего электроэнергетического рынка государств-членов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объемов промышленного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высокотехнологичной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взаимной торговли товарами за счет развития кооперации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концепции, направленной на создание условий для формирования общего электроэнергетического рынка государств-членов </w:t>
            </w:r>
          </w:p>
        </w:tc>
      </w:tr>
      <w:tr>
        <w:trPr>
          <w:trHeight w:val="75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Стимулировать инновационное развитие промышленного и агропромышленного производства и переходить к использованию новейших технологий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разработке, реализации (управлению реализацией) и финансированию межгосударственных технологических платформ, инновационных программ и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участие в создании межгосударственных технологических платформ и кластеров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форм государственной поддержки эффективных инвестиционных проектов с одновременным ужесточением системы их отбора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аналитической информации об изменении доли инновационно-активных предприятий в общем числе организаций промышленности государства-члена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созданию механизмов финансирования совместных инновационных проектов промышленного и агропромышленного секторов экономики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действующей инновационной (научной) инфраструктуры и подготовка предложений по выработке единых механизмов поддержки межгосударственных технологических платформ, инновационных программ и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изменения доли инновационных предприятий в общем объеме предприятий реального сектора экономик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согласование с государствами-членами и внесение на утверждение порядков разработки, принятия, реализации (управления реализацией) и финансирования межгосударственных технологических платформ, инновационных программ и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координация деятельности межгосударственных технологических платформ и кластеров в рамках Таможенного союза и Единого экономического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институциональной и нормативно-правовой базы Таможенного союза и Единого экономического пространства для реализации межгосударственных технологических платформ, инновационных программ и проектов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доли обрабатывающих отраслей в общем объеме выпуска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доли высокотехнологичной и инновационной продукции в общем объеме производства промышленной продукции рост доли экспорта продукции обрабатывающих отраслей в общем объеме экспорта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доли экспорта высокотехнологичной и инновационной продукции в общем объеме экспорта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2. Улучшение условий торговли и развитие внешнеторговых отношений</w:t>
            </w:r>
          </w:p>
        </w:tc>
      </w:tr>
      <w:tr>
        <w:trPr>
          <w:trHeight w:val="216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Стимулировать развитие торговли с государствами – участниками Содружества Независимых Государств в рамках Договора о зоне свободной торговли от 18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(далее в настоящем пункте – Договор)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положений Договора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реализации положений Договора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объемов внешней торговли государств-членов с государствами – участниками Содружества Независимых Государств 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положений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 членами Таможенного союза, от 17 декабря 2012 года инициирование внесения изменений в Соглашение о принципах проведения и взаимном признании работ по сертификации от 4 июля 1992 года с учетом возможности применения технических регламентов Таможенного союза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реализации положений Соглашения государств – членов Таможенного союза об устранении технических барьеров во взаимной торговле с государствами – участниками Содружества Независимых Государств, не являющимися государствами –членами Таможенного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декабря 2012 года организация взаимодействия в рамках Меморандума о взаимопонимании между Евразийской экономической комиссией и Межгосударственным советом по стандартизации, метрологии и сертификации (МГС)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стандартизации и обеспечения единства измерений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 Департамент развития предпринимательской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предварительный анализ возможных преимуществ и издержек для экономик государств-членов при заключении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свободной торговле с третьими странами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совместных исследовательских групп с представителями третьих стран по изучению целесообразности заключения соглашений о свободной торговле с третьими странами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утверждение методики оценки возможных преимуществ и издержек для экономик государств-членов при заключении соглашений о свободной торговле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предварительного анализа возможных преимуществ и издержек для экономик государств-членов при заключении соглашений о свободной торговле с третьими странами на основе утвержденной методики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совместных исследовательских групп с представителями третьих стран по изучению целесообразности заключения соглашений о зоне свободной торговли между государствами-членами и третьими странами с учетом оценок возможных преимуществ и издержек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 Департамент таможенно-тарифного и нетарифного регулирования, Департамент развития предпринимательской деятельности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 возможных преимуществ и издержек для экономик государств-членов при заключении соглашений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свободной торговле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предварительный анализ возможных преимуществ и издержек при заключении соглашений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свободной торговле с третьими странами</w:t>
            </w:r>
          </w:p>
        </w:tc>
      </w:tr>
      <w:tr>
        <w:trPr>
          <w:trHeight w:val="105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Упрощать административные процедуры в сфере торговли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электронного декларирования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использование (внедрение) современных технологий при проведении таможенного контроля с применением технических средств неинтрузивного (дистанционного) и радиационного контроля в соответствии с оценкой рисков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согласование с государствами-членами и внесение на утверждение нормативных правовых актов, направленных на упрощение административных процедур в сфере таможенного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по развитию и использованию современных технологий при проведении таможенного контроля с применением технических средств неинтрузивного (дистанционного) и радиационного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оценкой рисков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таможенной инфраструктуры, Департамент развития предпринимательской деятельности 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нормативных правовых актов, направленных на упрощение административных процедур в сфере таможенного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затрат, в том числе временных, необходимых для совершения таможенных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позиций государств-членов в рейтинге Всемирного банка «Doing Business» в категории «Международная торговля»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Всемирной торговой организацией проекта соглашения по упрощению процедур торговли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Всемирной торговой организацией проекта соглашения по упрощению процедур торговли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6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Стимулировать формирование объединений производителей, экспортирующих одноименную продукцию на внешние рынки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деятельности объединений производителей, экспортирующих одноименную продукцию на внешние рынки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белорусско-казахстанско-российским бизнес-сообществом в рамках работы Консультативного совета по взаимодействию Евразийской экономической комиссии и белорусско-казахстанско-российского бизнес-сообщества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заинтересованные департаменты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физических объемов экспорта </w:t>
            </w:r>
          </w:p>
        </w:tc>
      </w:tr>
      <w:tr>
        <w:trPr>
          <w:trHeight w:val="253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Диверсифицировать и повышать эффективность государственной поддержки экспорта производимой продукции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внедрение систем информационной (информационные порталы и т. д.), инфраструктурной (терминалы, порты и т. д.), финансовой (кредитование и страхование) поддержки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учетом вступления Российской Федерации во Всемирную торговую организацию), использование системы стимулов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информации о состоянии и перспективах развития систем государственной поддержки экспорта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 по обсуждению вопросов, связанных с поддержкой экспорта и обменом опытом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несырьевого экспорта в третьи страны</w:t>
            </w:r>
          </w:p>
        </w:tc>
      </w:tr>
      <w:tr>
        <w:trPr>
          <w:trHeight w:val="420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Продолжить работу по отмене технических и административных барьеров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торговле между государствами-членами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подготовке списка изъятий и иных ограничений, в том числе барьеров, взаимного доступа субъектов предпринимательской деятельности на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проработка списка изъятий и иных ограничений, в том числе барьеров, взаимного доступа субъектов предпринимательской деятельности на рынок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внесение на утверждение плана по устранению изъятий и иных ограничений, в том числе барьеров, взаимного доступа субъектов предпринимательской деятельности на рынок государств-членов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заинтересованные департаменты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взаимной торговли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согласование технических регламентов Таможенного союза в соответствии с Планом разработки технических регламентов Таможенного союза на 2012-2013 годы, утвержденным Решением Совета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103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согласование и принятие технических регламентов Таможенного союза в соответствии с Планом разработки технических регламентов Таможенного союза на 2012-2013 годы, утвержденным Решением Совета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порядка ведения Единого перечня продукции, в отношении которой устанавливаются обязательные требования в рамках Таможенного союза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взаимной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3. Развитие транспортной инфраструктуры и реализация транзитного потенциала Единого экономического пространства</w:t>
            </w:r>
          </w:p>
        </w:tc>
      </w:tr>
      <w:tr>
        <w:trPr>
          <w:trHeight w:val="465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Выработать принципы и подходы к проведению скоординированной транспортной политики в рамках Таможенного союза и Единого экономического пространства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принципов и подходов к проведению скоординированной (согласованной) транспортной политики в рамках Таможенного союза и Единого экономического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единым правилам доступа к системам транспортировки нефти, нефтепродуктов и газа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документа, включающего принципы и подходы к проведению скоординированной (согласованной) транспортной политики в рамках Таможенного союза и Единого экономического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единых правил доступа к системам транспортировки нефти и нефтепродуктов, расположенным на территориях государств-членов, включающих единую методику определения технической возможности транспортировки нефти и нефтепродуктов по трубопроводам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единых правил доступа к газотранспортным системам, расположенным на территориях государств-членов, включающих единую методику определения технической возможности свободных мощностей газотранспортных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методологии формирования индикативных балансов энергоресурсов государств-членов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принципов и подходов к проведению скоординированной (согласованной) транспортной политики в рамках 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Единого экономического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направленные на обеспечение беспрепятственного недискриминационного доступа к услугам субъектов естественных монополий в сфере транспортировки нефти, нефтепродуктов и газа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систему международных транспортных коридоров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консультациях и подготовке предложений по развитию транспортно-логистического потенциала Единого экономического пространства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заседаний экспертной рабочей группы по проведению консультаций и подготовке предложений по развитию транспортно-логистического потенциала Единого экономического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качественных показателей транзитных перевозок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Содействовать объединению железнодорожных активов государств-членов, задействованных в транзитных перевозках крупнотоннажных контейнеров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объединенной транспортно-логистической компании и обеспечение ее деятельности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заседаний экспертной рабочей группы по вопросам создания и функционирования объединенной транспортно-логистической компании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деятельности объединенной транспортно-логистической компании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объемов транзитных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качественных показателей транзитных перевозок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Развивать транспортно-таможенные технологии, информационные системы, ускоряющие доставку грузов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нормативных правовых актов, направленных на совершенствование системы предварительного информирования о товарах и транспортных средствах, перемещаемых через таможенную границу Таможенного союза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изменений, вносимых в Соглашение о предоставлении и об обмене предварительной информацией о товарах и транспортных средствах, перемещаемых через таможенную границу таможенного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предварительного информирования о товарах и транспортных средствах, перемещаемых через таможенную границу Таможенного союза, путем ее распространения на товары, перемещаемые железнодорожным, воздушным и морским видами транспорта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таможенного законодательства и правоприменительной практики,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скорости совершения таможенных операций в пунктах пропуска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административных барьеров путем оптимизации действий должностных лиц таможенных органов государств-членов и повышение эффективности таможенного контроля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Внедрять интеллектуальные транспортные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основе глобальных навигационных спутниковых систем ГЛОНАСС/GPS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Плана мероприятий, необходимых для реализации технического регламента Таможенного союза «О безопасности колесных транспортных средств», утвержденного Решением Коллегии Евразийской экономической комиссии от 5 апреля 2012 г. № 22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за исполнением Решения Комиссии Таможенного союза от 9 декабря 2011 г. № 877 «О принятии технического регламента Таможенного союза «О безопасности колесных транспортных средств»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информационного обеспечения перевозчиков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4. Развитие конкурентной среды и улучшение делового климата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Совершенствовать процедуру оценки регулирующего воздействия принимаемых нормативных правовых актов на предмет наличия в них излишних административных барьеров для ведения предпринимательской деятельности в государствах-членах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или совершенствование нормативных правовых актов, содержащих положения о проведении оценки регулирующего воздействия проектов нормативных правовых актов, принимаемых органами исполнительной власти государств-членов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внесение на утверждение документов, определяющих порядок проведения оценки влияния проектов решений Евразийской экономической комиссии на условия ведения предпринимательской деятельности на территории Таможенного союза и Единого экономического пространства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регуляторной политики Евразийской экономической комиссии и государств-членов 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Снижать административные барьеры для бизнеса и улучшать предприниматель-скую среду, в том числе путем упрощения процедуры получения лицензий, увеличения количества видов деятельности, требующих уведомительного порядка, за счет снижения количества видов деятельности, требующих разрешительного порядка, сокращения количества лицензионно-разрешительных документов, в том числе в связи со вступлением в силу технических регламентов Таможенного союза, а также взаимного признания лицензий, выданных уполномоченными органами государств-членов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 лицензируемых видов деятельности (за исключением видов деятельности, имеющих стратегическое значение для обеспечения обороны страны и безопасности государства, а также банковской деятельности и деятельности на финансовых рынках), упрощение процедур выдачи лицензионно-разрешительных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контроля за действиями органов исполнительной власти государств-членов в части соблюдения требований антимонопольного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практического взаимодействия антимонопольных органов государств-членов и Евразийской экономической комиссии при расследовании нарушений антимонопольного законодательства на национальных и трансграничных рынках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нормативно-правовой базы Таможенного союза и Единого экономического пространства, регулирующей предпринимательскую деятельность государств-членов и оценка ее 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практического взаимодействия Евразийской экономической комиссии и антимонопольных органов государств-членов при расследовании нарушений антимонопольного законодательства на национальных и трансграничных рынках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закупок, Департамент антимонопольного регулирования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позиций государств-членов в рейтинге Всемирного банка Doing Business в категориях «Защита инвесторов», «Международная торговля» и «Получение разрешений на строительство»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видов деятельности, требующих уведомительного порядка, за счет снижения количества видов деятельности, требующих разрешительного 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Развитие кредитно-финансовой системы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подходы к развитию и регулированию финансовых рынков государств-членов на основе применения лучших международных практик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подходов к гармонизации законодательства государств-членов в части требований к участникам финансового рынка на основе международных принципов, стандартов в сфере финансовых рынков (Базельский комитет по банковскому надзору, Международная ассоциация страховых надзоров, Международная организация комиссий по ценным бумагам)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разработки плана гармонизации норм законодательства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взаимодействия государств-членов в рамках выработки подходов к гармонизации законодательства государств-членов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подходов к гармонизации требований к участникам финансового рынка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условия для расширения использования национальных валют во внешнеэкономической деятельности государств-членов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допуска на национальные валютные рынки банков, являющихся резидентами государств-членов, для проведения межбанковских конверсионных операций на условиях правового режима, не менее благоприятного, чем тот, который предоставлен банкам, являющимся резидентами этого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размещения валютных активов центральных (национальных) банков государств-членов в национальные валюты,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государственные ценные бумаги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механизма платежно-расчетных отношений государств-членов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взаимодействия Евразийской экономической комиссии и Консультационного совета по валютной политике государств – членов Таможенного союза и Единого экономического пространства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доли расчетов в национальной валюте во внешнем товарообороте государств-членов </w:t>
            </w:r>
          </w:p>
        </w:tc>
      </w:tr>
      <w:tr>
        <w:trPr>
          <w:trHeight w:val="30" w:hRule="atLeast"/>
        </w:trPr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Продолжить работу по снятию ограничений на движение капитала в рамках Таможенного союза и Единого экономического пространства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разработке проектов: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согласованных подходах к регулированию валютных правоотношений и принятия мер либерализации государствами – участниками Соглашения о согласованных принципах валютной политики от 9 декабря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требованиях к осуществлению деятельности на финансовых рынках государств-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обмене информацией, в том числе конфиденциальной, государствами – участниками Соглашения о создании условий на финансовых рынках для обеспечения свободного движения капитала от 9 декабря 2010 года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согласование с государствами-членами и обеспечение принятия: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согласованных подходах к регулированию валютных правоотношений и принятия мер либерализации государствами – участниками Соглашения о согласованных принципах валютной политики от 9 декабря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о требованиях к осуществлению деятельности на финансовых рынках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обмене информацией, в том числе конфиденциальной, государствами – участниками Соглашения о создании условий на финансовых рынках для обеспечения свободного движения капитала от 9 декабря 2010 года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согласованных подходах к регулированию валютных правоотношений и принятия мер либерализации государствами – участниками Соглашения о согласованных принципах валютной политики от 9 декабря 2010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 требованиях к осуществлению деятельности на финансовых рынках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об обмене информацией,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конфиденциальной, государствами – участниками Соглашения о создании условий на финансовых рынках для обеспечения свободного движения капитала от 9 декабря 2010 года</w:t>
            </w:r>
          </w:p>
        </w:tc>
      </w:tr>
      <w:tr>
        <w:trPr>
          <w:trHeight w:val="465" w:hRule="atLeast"/>
        </w:trPr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условия для мобилизации внутренних источников инвестиций, включая развитие частно-государственного партнерства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правовых механизмов реализации проектов на основе частно-государственного партнерства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 по обсуждению государствами-членами вопросов, связанных с совершенствованием правовых механизмов реализации проектов на основе частно-государственного партнерства, и обмену опытом в данной сфере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объемов внутренних источников инвестиций в основной капитал 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принципов мобилизации других внутренних источников инвестиций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и анализ информации о создании условий и выработке принципов мобилизации внутренних источников инвестиций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