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cad3" w14:textId="fbcc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силовых энергомодулей зерноуборочных комбайнов по единой Товарной номенклатуре внешнеэкономической деятельности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ноября 2013 года № 248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Силовой энергомодуль зерноуборочных комбайнов, который состоит, как минимум, из молотильно-сепарирующего устройства, системы очистки и двигателя, установленных на несущем основании или раме-шассис передним и (или) задним ведущими мостами, конструкция которого предусматривает установку таких компонентов, как бункер для зерна, система выгрузки зерна, жатка или подборщик (включая транспортер стеблей),но который представлен без указанных компонентов конструкции, в соответствии с Основными правилами интерпретации Товарной номенклатуры внешнеэкономической деятельности 2(а) и 6 классифицировать в субпозиции 8433 51 000 единой Товарной номенклатуры внешнеэкономической деятельности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0"/>
        <w:gridCol w:w="6290"/>
      </w:tblGrid>
      <w:tr>
        <w:trPr>
          <w:trHeight w:val="30" w:hRule="atLeast"/>
        </w:trPr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