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a23b" w14:textId="833a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236.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предложений Республики Беларусь и Российской Федерации внести в состав Консультативного комитета по агропромышленному комплексу,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июля 2012 г. № 113,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2"/>
        <w:gridCol w:w="1128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1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Степанович</w:t>
            </w:r>
          </w:p>
        </w:tc>
        <w:tc>
          <w:tcPr>
            <w:tcW w:w="1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Белорусского агропромышленного союза "БелАПС"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Степанович</w:t>
            </w:r>
          </w:p>
        </w:tc>
        <w:tc>
          <w:tcPr>
            <w:tcW w:w="1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 Российского союза промышленников и предпринимателей по агропромышленному комплексу, член правления Общероссийской общественной организации "Российский союз промышленников и предпринимателей";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Казакевича В.М. и Гусакова В.Г.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