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2956" w14:textId="fb8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ставки ввозной таможенной пошлины Единого таможенного тарифа Таможенного союза в отношении отдельных видов двигателей переменного тока"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отдельных видов двигателей переменного тока»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  "         2013 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ставки ввозной таможенной пошлины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двигателей переменного 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на основании статьи 8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от 19 мая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Таможенного союза (приложение к Решению Совета Евразийской экономической комиссии от 16 июля 2012 г. № 54) в отношении многофазных двигателей переменного тока прочих мощностью более 7,5 кВт, но не более 37 кВт (код 8501 52 300 0 ТН ВЭД ТС) в размере 5 процентов от таможенной стоимости с 1 января 2014 г. по 31 декабря 2015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8501 52 300 0 ТН ВЭД ТС 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Таможенного союза дополнить примечанием 30С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5 % от таможенной стоимости применяется с 01.01.2014 по 31.12.2015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4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