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2919" w14:textId="afa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фосфатов кальция природных, фосфатов алюминиево-кальциевых природных и мела фосфатного размолотых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219.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фосфатов кальция природных, фосфатов алюминиево-кальциевых природных и мела фосфатного размолотых (код 2510 20 000 0 ТН ВЭД ТС) в размере 0 процентов от таможенной стоимости c 20 ноября 2013 г. по 19 ноября 2014 г. включительно.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2510 20 000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27С)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дополнить примечанием 27С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20.11.2013 по 19.11.2014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