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3653" w14:textId="f7f3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созданию и развитию интегрированной информационной системы внешней и взаимной торговли Таможенного союза на 2013–2014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октября 2013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создании, функционировании и развитии интегрированной информационной системы внешней и взаимной торговли Таможенного союза от 21 сентября 2010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созданию и развитию интегрированной информационной системы внешней и взаимной торговли Таможенного союза на 2013–2014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2013 г. № 215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созданию и развитию интегрированной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системы внешней и взаимной торговли Таможенного союза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2013 – 2014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0"/>
        <w:gridCol w:w="3360"/>
        <w:gridCol w:w="1680"/>
        <w:gridCol w:w="3780"/>
      </w:tblGrid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результат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15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0"/>
        <w:gridCol w:w="3360"/>
        <w:gridCol w:w="1680"/>
        <w:gridCol w:w="37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Мероприятия по созданию и развитию интегрированной информационной системы внешней и взаимной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(далее – интегрированная система) на 2013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Общесистемное проектирование интегрированной системы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перечня национальных, межгосударственных, международных (при необходимости) стандартов в области информационно-телекоммуникационных технологий и информационной безопасности, на основе которых будет осуществляться разработка, модернизация и эксплуатация интегрированной системы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рекомендации Коллегии Евразийской экономической комиссии (далее – Комиссия)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уполномоченные органы государств – членов Таможенного союза и Единого экономического пространства (далее – государства-члены)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методики анализа, оптимизации, гармонизации и описания общих процессов Таможенного союза и Единого экономического пространства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и технические требования к проектированию и описанию общих процессов, проект решения 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функций и нормативных правовых актов Комиссии, предусматривающих информационный обмен (информационное взаимодействие) между органами государственной власти государств-членов, определение перечня приоритетных для реализации в рамках 1-й очереди интегрированной системы общих процессов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приоритетных для реализации общих процессов, проект решения 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– IV кварталы 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модели данных Таможенного союза и Единого экономического пространства в рамках предметных областей реализации общих процессов (1-я очередь)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формализованная модель данных, описание модели данных, проект рекомендации 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– IV кварталы 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уполномоченные органы государств-членов 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и согласование правил информационного взаимодействия, содержащих формы документов, описания сообщений, форматы данных, стандарты и регламенты,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процедуры межведомственного и межгосударственного информационного взаимодействия (1-я очередь), в том числе в части следующих общих процессов: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регламенты, проекты решений 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ведение и использование общих информационных ресурсов (реестров, перечней, классификаторов) для поддержки деятельности таможенных органов государств-членов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и защиты результатов интеллектуальной деятельности и средств индивидуализации товаров, работ и услуг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поддержка ведения классификаторов товаров, товарных номенклатур и Единого таможенного тарифа Таможенного союза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таможенно-тарифного и нетарифного регулирования, Департамент таможенного законодательства и правоприменительной практики,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в сфере технического регулирования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транспортного (автомобильного) контроля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Проектирование и разработка интеграционного сегмента Комиссии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предусмотренных Техническим заданием на создание Интегрированной информационной системы внешней и взаимной торговли Таможенного союза, утвержденным Решением Комиссии Таможенного союза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 2011 г. № 771, частных технических заданий на функциональные и обеспечивающие подсистемы интегрированной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частных технических заданий на разработку: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интеграционной платформы интегрированной системы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техническое задание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подсистемы статистики, включая функции: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и социально-демографической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внешней и взаимной торговли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техническое задание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подсистемы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техническое задание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портала Комиссии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техническое задание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подсистемы ведения нормативно-справочной информации, реестров и регистров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техническое задание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подсистемы информационной безопасности (в том числе в части, касающейся доверенной третьей стороны (пункт 3 подраздела 4 настоящего раздела))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техническое задание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электронного репозитория единых форм документов, сообщений, форматов данных, регламентов, стандартов и правил, определяющих интерфейсы информационного взаимодействия интегрированной системы в части общих процессов, реализуемых в интегрированной системе (1-я очередь)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технорабочего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– IV 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1-й очереди интеграционного сегмента Комиссии интегрированной системы, в том числе: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интеграционной платформы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технорабочего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подсистемы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технорабочего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технологий, заинтересованные департаменты Комиссии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подсистемы ведения нормативно-справочной информации, реестров и регистров Комиссии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технорабочего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технологий, заинтересованные департаменты Комиссии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Развертывание 1-й очереди интеграционного сегмента Комиссии интегрированной системы на стенде Комиссии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эксплуатационная документация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Координация работ по созданию и развитию национальных сегментов интегрированной системы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 согласование типового частного технического задания на национальный сегмент интегрированной системы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техническое задание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инфраструктуры трансграничного пространства доверия и сервисов доверенной третьей стороны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концепции обеспечения юридической значимости при трансграничном обмене данными в интегрированной системе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протокольная запись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и назначение в установленном порядке уполномоченных операторов доверенных третьих сторон национальных сегментов интегрированной системы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Комиссии о назначении уполномоченных операторов доверенных третьих сторон национальных сегментов интегрированной системы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государств-членов, Комиссия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уполномоченного оператора доверенной третьей стороны Комиссии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протокольная запись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и согласование частного технического задания на создание программно-аппаратного комплекса доверенной третьей стороны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техническое задание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форматов и структур электронных сообщений, протоколов и интерфейсов взаимодействия доверенных третьих сторон национальных сегментов интегрированной системы и доверенной третьей стороны Комиссии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регламенты по взаимодействию доверенных третьих сторон, проект решения 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Определение перечня процессов и процедур в деятельности Комиссии для реализации с использованием доверенной третьей стороны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процессов и процедур, протокольная запись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Создание и развертывание программно-аппаратного комплекса доверенной третьей стороны Комиссии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технорабочего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 перечня и плана-графика разработки организационных и технических документов, определяющих порядок и правила обеспечения информационной безопасности в интегрированной системе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план-график разработки документов, протокольная запись 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проектов организационных и технических документов, определяющих порядок и правила обеспечения информационной безопасности в интегрированной системе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документов в соответствии с перечнем, указанным в пункте 8 настоящего подраздела, протокольная запись 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планом-графиком, указанным в пункте 8 настоящего подраздела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Развертывание информационно-телекоммуникационной и вычислительной инфраструктуры интегрированной системы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Согласование схемы подключения каналов передачи данных с определением точек подключения к национальным и интеграционному сегментам интегрированной системы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подключения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– IV кварталы 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Аренда каналов передачи данных между национальными и интеграционным сегментами интегрированной системы для обеспечения развертывания и тестирования интеграционной платформы интегрированной системы (по мере готовности)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стенда Комиссии для обеспечения развертывания и тестирования 1-й очереди интегрированной системы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эксплуатационная документация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Обучение пользователей работе со средствами информатизации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сотрудников структурных подразделений Комиссии по вопросам проектирования процессов информационного взаимодействия и использования электронных документов при разработке нормативных правовых актов Таможенного союза и Единого экономического пространства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план-график проведения обучения, отчет о проведении обучения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департаменты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Мероприятия по созданию и развитию интегрированной системы на 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Общесистемное проектирование интегрированной системы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нормативных правовых и технических документов, а также методических материалов, обеспечивающих эксплуатацию и развитие интегрированной системы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и технические документы, методические рекомендации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Доработка и развитие модели данных Таможенного союза и Единого экономического пространства в рамках предметных областей реализации общих процессов (2-я очередь)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формализованная модель данных, описание модели данных, проект рекомендации 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функций и нормативных правовых актов Комиссии, предусматривающих информационный обмен (информационное взаимодействие) между органами государственной власти государств-членов, определение перечня приоритетных для реализации в рамках 2-й очереди интегрированной системы общих процессов Таможенного союза и Единого экономического пространства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приоритетных для реализации общих процессов, проект решения 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и согласование правил информационного взаимодействия, содержащих формы документов, описания сообщений, форматы данных, стандарты и регламенты,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процедуры межведомственного и межгосударственного информационного взаимодействия (2-я очередь), в том числе в части следующих общих процессов: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регламенты, проекты решений 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ведение и использование общих информационных ресурсов (реестров, перечней, классификаторов) для поддержки деятельности таможенных органов государств-членов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и защиты результатов интеллектуальной деятельности и средств индивидуализации товаров, работ и услуг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поддержка ведения классификаторов товаров, товарных номенклатур и Единого таможенного тарифа Таможенного союза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таможенно-тарифного и нетарифного регулирования,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в сфере технического регулирования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транспортного (автомобильного) контроля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электронного документооборота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государствами-членами и Комиссией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протокола и организационного обеспечения,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баз данных документов, выдаваемых органами государств-членов («разрешительные документы»), при регулировании внешней и взаимной торговли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информационного взаимодействия в целях мониторинга и контроля таможенных процессов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в сфере обращения лекарственных средств и медицинских изделий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применения санитарных и ветеринарно-санитарных мер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санитарных, фитосанитарных и ветеринарных мер,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процессов регулирования и контроля производства и обращения сельскохозяйственной продукции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политики, Департамент санитарных, фитосанитарных и ветеринарных мер,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процессов регулирования и контроля за оборотом подакцизной продукции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деятельности, Департамент таможенно-тарифного и нетарифного регулирования,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процессов, связанных с обменом информацией по вопросам налогообложения, зачисления и распределения ввозных таможенных пошлин, свободного движения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политики, 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межгосударственного тестирования 1-й очереди интеграционного сегмента Комиссии интегрированной системы с национальными сегментами интегрированной системы (по мере готовности)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проведения межгосударственного тестирования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Доработка (корректировка) Технического задания на создание Интегрированной информационной системы внешней и взаимной торговли Таможенного союза, утвержденного Решением Комиссии Таможенного союза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 2011 г. № 771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задание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межгосударственных испытаний интегрированной системы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проведения межгосударственных испытаний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 стратегии развития интегрированной системы на период 2015 – 2020 годов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 развития интегрированной системы на период 2015 – 2020 годов, проект решения 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Проектирование и разработка интеграционного сегмента Комиссии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предусмотренных техническим заданием на создание интегрированной системы частных технических заданий на функциональные и обеспечивающие подсистемы интегрированной системы, в том числе частных технических заданий на разработку следующих подсистем: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проектами и программами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техническое задание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техническое задание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областей рисков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техническое задание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Доработка и развитие электронного репозитория единых форм документов, сообщений, форматов данных, регламентов, стандартов и правил, определяющих интерфейсы информационного взаимодействия интегрированной системы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технорабочего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Доработка и развитие функциональных и обеспечивающих подсистем, реализованных в рамках 1-й очереди интеграционного сегмента Комиссии интегрированной системы (пункт 3 подраздела 2 раздела I настоящего плана)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технорабочего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технологий, заинтересованные департаменты Комиссии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подсистем 2-й очереди интеграционного сегмента Комиссии интегрированной системы, в том числе: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технологий, заинтересованные департаменты Комиссии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подсистемы статистики, включая функции: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и социально-демографической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внешней и взаимной торговли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технорабочего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подсистемы информационной безопасности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технорабочего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портала Комиссии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технорабочего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подсистемы управления проектами и программами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технорабочего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подсистемы мониторинга и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технорабочего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подсистемы анализа областей рисков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технорабочего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Развертывание информационно-телекоммуникационной и вычислительной инфраструктуры интеграционного сегмента Комиссии интегрированной системы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эксплуатационная документация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III 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Координация работ по созданию, доработке и развитию национальных сегментов интегрированной системы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планов создания и развития национальных сегментов интегрированной системы государств-членов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Комиссией планов создания и развития национальных сегментов интегрированной системы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государств-членов, Комиссия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работ по созданию и развитию национальных сегментов интегрированной системы государств-членов (по отдельным планам)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промежуточные отчеты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планам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государств-членов, Комиссия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отчетов о ходе работ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национальных сегментов интегрированной системы для рассмотрения на заседании Коллегии Комиссии и корректировка планов мероприятий (при необходимости) на 2015 год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протокольная запись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инфраструктуры трансграничного пространства доверия и сервисов доверенной третьей стороны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Согласование и утверждение организационных и технических документов, определяющих порядок и правила обеспечения информационной безопасности в интегрированной системе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 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планом-графиком (пункт 8 подраздела 4 раздела I настоящего плана)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Интеграция сервисов доверенной третьей стороны Комиссии с сервисами доверенных третьих сторон национальных сегментов интегрированной системы (по мере готовности)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стратегии создания и развития трансграничного пространства доверия для использования имеющих юридическую силу электронных документов и сервисов при межгосударственном информационном взаимодействии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 создания и развития трансграничного пространства доверия, протокольная запись Коллегии Комиссии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Доработка сервисов доверенной третьей стороны Комиссии и доверенных третьих сторон национальных сегментов интегрированной системы по результатам межгосударственного тестирования и их ввод в эксплуатацию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ввода в эксплуатацию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IV 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Развертывание информационно-телекоммуникационной и вычислительной инфраструктуры интегрированной системы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Аренда лицензий на общесистемное и прикладное программное обеспечение, средств вычислительной техники и телекоммуникационного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эксплуатации и сопровождения инфраструктуры интеграционного сегмента Комиссии интегрированной системы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эксплуатационная документация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Аренда каналов передачи данных между национальными и интеграционным сегментами интегрированной системы для обеспечения функционирования интеграционной платформы интегрированной системы (по мере готовности)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Обучение пользователей работе со средствами информатизации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Обучение сотрудников структурных подразделений Комиссии по вопросам проектирования процессов информационного взаимодействия и использования электронных документов при разработке нормативных правовых актов Таможенного союза и Единого экономического пространства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план-график проведения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проведении обучения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департаменты Комиссии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Обучение сотрудников структурных подразделений Комиссии работе с функциональными и обеспечивающими подсистемами интеграционного сегмента Комиссии интегрированной системы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план-график проведения обучения, отчет о проведении обучения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III 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департаменты Комиссии</w:t>
            </w:r>
          </w:p>
        </w:tc>
      </w:tr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Обучение представителей уполномоченных органов государств-членов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план-график проведения обучения, отчет о проведении обучения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– IV 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