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9f15" w14:textId="b879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Протокола о внесении изменений в Соглашение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от 8 июня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Протокола о внесении изменений в Соглашение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от 8 июня 2012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3"/>
        <w:gridCol w:w="39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 20__ 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Протокола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комиссией об условиях пребывания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на территории Российской Федерации от 8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от 8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Председателю Коллегии Евразийской экономической комиссии Христенко В.Б. подписать указанный Протокол,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 Казахстан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   К. Келимбетов   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и Евразийской экономической комиссией об</w:t>
      </w:r>
      <w:r>
        <w:br/>
      </w:r>
      <w:r>
        <w:rPr>
          <w:rFonts w:ascii="Times New Roman"/>
          <w:b/>
          <w:i w:val="false"/>
          <w:color w:val="000000"/>
        </w:rPr>
        <w:t>
условиях пребывания Евразийской экономической комиссии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Российской Федерации от 8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Российской Федерации и Евразийская экономическая комиссия,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Договора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Соглашения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от 8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первый статьи 14 Соглашения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от 8 июня 2012 года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«Члены Коллегии Комиссии и члены их семей, проживающие вместе с ними, если они не являются гражданами государства пребывания, пользуются на территории Российской Федерации привилегиями и иммунитетами в объеме, предусмотренном Венской конвенцией о дипломатических сношениях от 18 апреля 1961 года для дипломатического агента. Персонал Комиссии пользуется на территории Российской Федерации привилегиями и иммунитетами в объеме, предусмотренном Конвенцией о привилегиях и иммунитетах Евразийского экономического сообщества от 31 мая 2001 года для сотрудников органов Евразийского экономического сообщества.».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связанные с толкованием и применением настоящего Протокола, будут разрешаться путем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Евразийской экономической комиссией уведомления о выполнении Российской Федерацией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«___» _________ 2013 года в двух подлинных экземплярах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Евразийскую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              экономическую комиссию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