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cbb4" w14:textId="3a5c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25 июня 2013 г.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2013 г. № 137 «О внесении изменений в некоторые решения Комиссии Таможенного союза»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 1 января 2014 г.» заменить словами «с 1 апреля 2014 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подпункте «б»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изменений, предусмотренных указанным Решением, позиции с кодами 05022 и 05023 изложить в следующей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6"/>
        <w:gridCol w:w="12874"/>
      </w:tblGrid>
      <w:tr>
        <w:trPr>
          <w:trHeight w:val="42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«05022</w:t>
            </w:r>
          </w:p>
        </w:tc>
        <w:tc>
          <w:tcPr>
            <w:tcW w:w="1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Подтверждениецелевого назначения ввозимоготовара, предназначенного для промышленной сборки моторных транспортных средств товарных позиций 8701 – 8705 ТН ВЭД ТС, их узлов и агрегатов, выданное уполномоченным органом исполнительной власти государства – члена Таможенного союза, осуществляющимфункции по выработке государственной политики и нормативно-правовому регулированию в сфере промышленности, в соответствии с примечанием 5 к ТН ВЭД ТС</w:t>
            </w:r>
          </w:p>
        </w:tc>
      </w:tr>
      <w:tr>
        <w:trPr>
          <w:trHeight w:val="1425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05023</w:t>
            </w:r>
          </w:p>
        </w:tc>
        <w:tc>
          <w:tcPr>
            <w:tcW w:w="1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уполномоченного органа исполнительной власти государства – члена Таможенного союза, необходимые для подтверждения классификационного кода товара в соответствии с примечаниями к ТН ВЭД ТС, за исключением документа, указанного в позиции с кодом 05022».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