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6370" w14:textId="5946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"Об установлении ставок ввозных таможенных пошлин Единого таможенного тарифа Таможенного союза в отношении отдельных видов бытового холодильного оборудования и отдельных видов моторных транспортных средств, бывших в эксплуатации"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октября 2013 года №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8 Соглашения о едином таможенно-тарифном регулировании от 25 января 2008 года, Договором о функционировании Таможенного союза в рамках многосторонней торговой системы от 19 мая 2011 года и Регламентом работы Евразийской экономической комиссии, утвержденным Решением Высшего Евразийского экономического совета от 18 ноября 2011 г. № 1,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«Об установлении ставок ввозных таможенных пошлин Единого таможенного тарифа Таможенного союза в отношении отдельных видов бытового холодильного оборудования и отдельных видов моторных транспортных средств, бывших в эксплуатации»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 В. 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 СОВЕТ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2773"/>
        <w:gridCol w:w="499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 20__ г.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ставок ввозных таможенных пошлин Единого таможенного тарифа Таможенного союза в отношении отдельных видов бытового холодильного оборудования и отдельных видов моторных транспортных средств, бывших в эксплуатации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8 Соглашения о едином таможенно-тарифном регулировании от 25 января 2008 года, Договором о функционировании Таможенного союза в рамках многосторонней торговой системы от 19 мая 2011 года и Регламентом работы Евразийской экономической комиссии, утвержденным Решением Высшего Евразийского экономического совета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(приложение к Решению Совета Евразийской экономической комиссии от 16 июля 2012 г. № 54) в отношении отдельных видов бытового холодильного оборудования и отдельных видов моторных транспортных средств, бывших в эксплуатации,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От Республики      От Республики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 Казахстан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 Румас          К. Келимбетов       И. Шувалов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октября 2013 г. № 207   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      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ввозных таможенных пошлин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Единого таможенного тарифа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7696"/>
        <w:gridCol w:w="3476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 таможенной пошлины (в процентах от таможенной стоимости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евро, либо в долларах США)</w:t>
            </w:r>
          </w:p>
        </w:tc>
      </w:tr>
      <w:tr>
        <w:trPr>
          <w:trHeight w:val="45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8418 10 200 1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холодильники-морозильники бытовые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18,3, но не менее 0,16 евро за 1 л</w:t>
            </w:r>
          </w:p>
        </w:tc>
      </w:tr>
      <w:tr>
        <w:trPr>
          <w:trHeight w:val="45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8418 21 510 0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виде стола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17,3, но не менее 0,16 евро за 1 л</w:t>
            </w:r>
          </w:p>
        </w:tc>
      </w:tr>
      <w:tr>
        <w:trPr>
          <w:trHeight w:val="45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8418 21 590 0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встраиваемого типа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45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8418 21 990 0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более 250 л, но не более 340 л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45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8701 20 901 5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момента выпуска которых прошло более 5 лет, но не более 7 лет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</w:tr>
      <w:tr>
        <w:trPr>
          <w:trHeight w:val="45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8702 10 192 4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момента выпуска которых прошло более 5 лет, но не более 7 лет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</w:tr>
      <w:tr>
        <w:trPr>
          <w:trHeight w:val="45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8704 21 390 4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–с момента выпуска которых прошло более 5 лет, но не более 7 лет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5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8704 21 990 4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5 лет, но не более 7 лет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8704 22 990 5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5 лет, но не более 7 лет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8704 23 990 5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момента выпуска которых прошло более 5 лет, но не более 7 лет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</w:tr>
      <w:tr>
        <w:trPr>
          <w:trHeight w:val="45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8704 31 390 4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5 лет, но не более 7 лет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5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8704 31 990 4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5 лет, но не более 7 лет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5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8705 10 009 5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бывшие в эксплуатации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8705 90 100 5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бывшие в эксплуатации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5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8705 90 300 5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бывшие в эксплуатации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</w:tr>
      <w:tr>
        <w:trPr>
          <w:trHeight w:val="45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8705 90 900 5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бывшие в эксплуатации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8716 39 800 3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полуприцепы автомобильные, с полной массой более 15 т и габаритной длиной не менее 13,6 м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8716 39 800 4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полуприцепы автомобильные рефрижераторные с внутренним объемом кузова не менее 76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