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9887a7" w14:textId="59887a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ставок ввозных таможенных пошлин Единого таможенного тарифа Таможенного союза в отношении отдельных видов кож из шкур животных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Коллегии Евразийской экономической комиссии от 1 октября 2013 года № 205. Утратило силу решением Коллегии Евразийской экономической комиссии от 17 августа 2021 года № 100.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Решение утратило силу Решением Коллегии Евразийской экономической комиссии от 17.08.2021 </w:t>
      </w:r>
      <w:r>
        <w:rPr>
          <w:rFonts w:ascii="Times New Roman"/>
          <w:b w:val="false"/>
          <w:i w:val="false"/>
          <w:color w:val="ff0000"/>
          <w:sz w:val="28"/>
        </w:rPr>
        <w:t>№ 100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введения в действие см. </w:t>
      </w:r>
      <w:r>
        <w:rPr>
          <w:rFonts w:ascii="Times New Roman"/>
          <w:b w:val="false"/>
          <w:i w:val="false"/>
          <w:color w:val="ff0000"/>
          <w:sz w:val="28"/>
        </w:rPr>
        <w:t>п.2</w:t>
      </w:r>
      <w:r>
        <w:rPr>
          <w:rFonts w:ascii="Times New Roman"/>
          <w:b w:val="false"/>
          <w:i w:val="false"/>
          <w:color w:val="ff0000"/>
          <w:sz w:val="28"/>
        </w:rPr>
        <w:t>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Коллегия Евразийской экономической комиссии </w:t>
      </w:r>
      <w:r>
        <w:rPr>
          <w:rFonts w:ascii="Times New Roman"/>
          <w:b/>
          <w:i w:val="false"/>
          <w:color w:val="000000"/>
          <w:sz w:val="28"/>
        </w:rPr>
        <w:t>решила: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Установить ставки ввозных таможенных пошлин Единого таможенного тарифа Таможенного союза (</w:t>
      </w:r>
      <w:r>
        <w:rPr>
          <w:rFonts w:ascii="Times New Roman"/>
          <w:b w:val="false"/>
          <w:i w:val="false"/>
          <w:color w:val="000000"/>
          <w:sz w:val="28"/>
        </w:rPr>
        <w:t>приложение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 Решению Совета Евразийской экономической комиссии от 16 июля 2012 г. № 54) в отношении отдельных видов кож из шкур животных (коды 4113 10 000 0, 4113 90 000 0 ТН ВЭД ТС) в размере 0 процентов от таможенной стоимости.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вступает в силу по истечении 30 календарных дней с даты его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Председатель Коллегии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Евразийской экономической комиссии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 Христенко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