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15ac" w14:textId="a211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финансовым рынкам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сентября 2013 года № 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На основании предложения Республики Казахстан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финансовым рынкам, утвержденный Решением Коллегии Евразийской экономической комиссии от 25 октября 2012 г. № 199,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от Республики Казахстан следующих лиц: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9"/>
        <w:gridCol w:w="9061"/>
      </w:tblGrid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Серикович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вице-министр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планирования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генеральный директор АО «Центр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торговой политики»</w:t>
            </w:r>
          </w:p>
        </w:tc>
      </w:tr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 Батырович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проектный менеджер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торгово-экономического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АО «Центр развития торговой политики»;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Искандирова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 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